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9"/>
        </w:rPr>
      </w:pPr>
    </w:p>
    <w:p>
      <w:pPr>
        <w:spacing w:before="33" w:line="242" w:lineRule="auto"/>
        <w:ind w:left="3087" w:right="554" w:hanging="1930"/>
        <w:jc w:val="left"/>
        <w:rPr>
          <w:b/>
          <w:sz w:val="48"/>
        </w:rPr>
      </w:pPr>
      <w:r>
        <w:rPr>
          <w:b/>
          <w:spacing w:val="-10"/>
          <w:sz w:val="48"/>
        </w:rPr>
        <w:t xml:space="preserve">汕尾市城区捷胜镇中心小学 </w:t>
      </w:r>
      <w:r>
        <w:rPr>
          <w:b/>
          <w:sz w:val="48"/>
        </w:rPr>
        <w:t>2019</w:t>
      </w:r>
      <w:r>
        <w:rPr>
          <w:b/>
          <w:spacing w:val="-69"/>
          <w:sz w:val="48"/>
        </w:rPr>
        <w:t xml:space="preserve"> 年</w:t>
      </w:r>
      <w:r>
        <w:rPr>
          <w:b/>
          <w:sz w:val="48"/>
        </w:rPr>
        <w:t>部门决算公开</w:t>
      </w:r>
    </w:p>
    <w:p>
      <w:pPr>
        <w:spacing w:after="0" w:line="242" w:lineRule="auto"/>
        <w:jc w:val="left"/>
        <w:rPr>
          <w:sz w:val="48"/>
        </w:rPr>
        <w:sectPr>
          <w:type w:val="continuous"/>
          <w:pgSz w:w="11910" w:h="16840"/>
          <w:pgMar w:top="1580" w:right="1300" w:bottom="280" w:left="1420" w:header="720" w:footer="720" w:gutter="0"/>
          <w:cols w:space="720" w:num="1"/>
        </w:sectPr>
      </w:pPr>
    </w:p>
    <w:p>
      <w:pPr>
        <w:tabs>
          <w:tab w:val="left" w:pos="2290"/>
        </w:tabs>
        <w:spacing w:before="10"/>
        <w:ind w:left="301" w:right="0" w:firstLine="0"/>
        <w:jc w:val="center"/>
        <w:rPr>
          <w:b/>
          <w:sz w:val="44"/>
        </w:rPr>
      </w:pPr>
      <w:r>
        <w:rPr>
          <w:b/>
          <w:sz w:val="44"/>
        </w:rPr>
        <w:t>目</w:t>
      </w:r>
      <w:r>
        <w:rPr>
          <w:b/>
          <w:sz w:val="44"/>
        </w:rPr>
        <w:tab/>
      </w:r>
      <w:r>
        <w:rPr>
          <w:b/>
          <w:sz w:val="44"/>
        </w:rPr>
        <w:t>录</w:t>
      </w:r>
    </w:p>
    <w:p>
      <w:pPr>
        <w:pStyle w:val="4"/>
        <w:spacing w:before="7"/>
        <w:rPr>
          <w:b/>
          <w:sz w:val="57"/>
        </w:rPr>
      </w:pPr>
    </w:p>
    <w:p>
      <w:pPr>
        <w:pStyle w:val="2"/>
        <w:tabs>
          <w:tab w:val="left" w:pos="2643"/>
        </w:tabs>
        <w:spacing w:before="1"/>
      </w:pPr>
      <w:r>
        <w:t>第一部分</w:t>
      </w:r>
      <w:r>
        <w:tab/>
      </w:r>
      <w:r>
        <w:t>汕尾市城区捷胜镇中心小</w:t>
      </w:r>
      <w:r>
        <w:rPr>
          <w:spacing w:val="57"/>
        </w:rPr>
        <w:t>学</w:t>
      </w:r>
      <w:r>
        <w:t>概况</w:t>
      </w:r>
    </w:p>
    <w:p>
      <w:pPr>
        <w:pStyle w:val="4"/>
        <w:spacing w:before="185"/>
        <w:ind w:left="752"/>
      </w:pPr>
      <w:r>
        <w:t>一、部门主要职责</w:t>
      </w:r>
    </w:p>
    <w:p>
      <w:pPr>
        <w:pStyle w:val="4"/>
        <w:spacing w:before="214"/>
        <w:ind w:left="752"/>
      </w:pPr>
      <w:r>
        <w:t>二、部门决算单位构成</w:t>
      </w:r>
    </w:p>
    <w:p>
      <w:pPr>
        <w:pStyle w:val="2"/>
        <w:tabs>
          <w:tab w:val="left" w:pos="2643"/>
        </w:tabs>
        <w:spacing w:before="191" w:line="324" w:lineRule="auto"/>
        <w:ind w:left="111" w:right="249" w:firstLine="722"/>
      </w:pPr>
      <w:r>
        <w:t>第二部分</w:t>
      </w:r>
      <w:r>
        <w:tab/>
      </w:r>
      <w:r>
        <w:t>汕尾市城区捷胜镇中心小学</w:t>
      </w:r>
      <w:r>
        <w:rPr>
          <w:spacing w:val="-96"/>
        </w:rPr>
        <w:t xml:space="preserve"> </w:t>
      </w:r>
      <w:r>
        <w:t>2019</w:t>
      </w:r>
      <w:r>
        <w:rPr>
          <w:spacing w:val="-126"/>
        </w:rPr>
        <w:t xml:space="preserve"> </w:t>
      </w:r>
      <w:r>
        <w:t>年部</w:t>
      </w:r>
      <w:r>
        <w:rPr>
          <w:spacing w:val="-13"/>
        </w:rPr>
        <w:t>门</w:t>
      </w:r>
      <w:r>
        <w:t>决算表</w:t>
      </w:r>
    </w:p>
    <w:p>
      <w:pPr>
        <w:pStyle w:val="4"/>
        <w:spacing w:before="26" w:line="364" w:lineRule="auto"/>
        <w:ind w:left="752" w:right="5234"/>
      </w:pPr>
      <w:r>
        <w:rPr>
          <w:spacing w:val="-2"/>
        </w:rPr>
        <w:t>一、收入支出决算总表</w:t>
      </w:r>
      <w:r>
        <w:t>二、收入决算表</w:t>
      </w:r>
    </w:p>
    <w:p>
      <w:pPr>
        <w:pStyle w:val="4"/>
        <w:spacing w:before="2"/>
        <w:ind w:left="752"/>
      </w:pPr>
      <w:r>
        <w:rPr>
          <w:w w:val="95"/>
        </w:rPr>
        <w:t>三、支出决算表</w:t>
      </w:r>
    </w:p>
    <w:p>
      <w:pPr>
        <w:pStyle w:val="4"/>
        <w:spacing w:before="214"/>
        <w:ind w:left="752"/>
      </w:pPr>
      <w:r>
        <w:t>四、财政拨款收入支出决算总表</w:t>
      </w:r>
    </w:p>
    <w:p>
      <w:pPr>
        <w:pStyle w:val="4"/>
        <w:spacing w:before="214"/>
        <w:ind w:left="752"/>
      </w:pPr>
      <w:r>
        <w:t>五、一般公共预算财政拨款支出决算表</w:t>
      </w:r>
    </w:p>
    <w:p>
      <w:pPr>
        <w:pStyle w:val="4"/>
        <w:spacing w:before="214"/>
        <w:ind w:left="752"/>
      </w:pPr>
      <w:r>
        <w:t>六、一般公共预算财政拨款基本支出决算表</w:t>
      </w:r>
    </w:p>
    <w:p>
      <w:pPr>
        <w:pStyle w:val="4"/>
        <w:spacing w:before="214" w:line="364" w:lineRule="auto"/>
        <w:ind w:left="752" w:right="1075"/>
      </w:pPr>
      <w:r>
        <w:t>七、一般公共预算财政拨款“三公”经费支出决算表八、政府性基金预算财政拨款收入支出决算表</w:t>
      </w:r>
    </w:p>
    <w:p>
      <w:pPr>
        <w:pStyle w:val="2"/>
        <w:tabs>
          <w:tab w:val="left" w:pos="2643"/>
        </w:tabs>
        <w:spacing w:before="0" w:line="440" w:lineRule="exact"/>
      </w:pPr>
      <w:r>
        <w:t>第三部分</w:t>
      </w:r>
      <w:r>
        <w:tab/>
      </w:r>
      <w:r>
        <w:t>汕尾市城区捷胜镇中心小</w:t>
      </w:r>
      <w:r>
        <w:rPr>
          <w:spacing w:val="57"/>
        </w:rPr>
        <w:t>学</w:t>
      </w:r>
      <w:r>
        <w:t>2019</w:t>
      </w:r>
      <w:r>
        <w:rPr>
          <w:spacing w:val="-72"/>
        </w:rPr>
        <w:t xml:space="preserve"> </w:t>
      </w:r>
      <w:r>
        <w:t>年部门</w:t>
      </w:r>
    </w:p>
    <w:p>
      <w:pPr>
        <w:spacing w:before="162"/>
        <w:ind w:left="111" w:right="0" w:firstLine="0"/>
        <w:jc w:val="left"/>
        <w:rPr>
          <w:b/>
          <w:sz w:val="36"/>
        </w:rPr>
      </w:pPr>
      <w:r>
        <w:rPr>
          <w:b/>
          <w:sz w:val="36"/>
        </w:rPr>
        <w:t>决算情况说明</w:t>
      </w:r>
    </w:p>
    <w:p>
      <w:pPr>
        <w:tabs>
          <w:tab w:val="left" w:pos="2643"/>
        </w:tabs>
        <w:spacing w:before="163"/>
        <w:ind w:left="833" w:right="0" w:firstLine="0"/>
        <w:jc w:val="left"/>
        <w:rPr>
          <w:b/>
          <w:sz w:val="36"/>
        </w:rPr>
      </w:pPr>
      <w:r>
        <w:rPr>
          <w:b/>
          <w:sz w:val="36"/>
        </w:rPr>
        <w:t>第四部分</w:t>
      </w:r>
      <w:r>
        <w:rPr>
          <w:b/>
          <w:sz w:val="36"/>
        </w:rPr>
        <w:tab/>
      </w:r>
      <w:r>
        <w:rPr>
          <w:b/>
          <w:sz w:val="36"/>
        </w:rPr>
        <w:t>名词解释</w:t>
      </w:r>
    </w:p>
    <w:p>
      <w:pPr>
        <w:spacing w:after="0"/>
        <w:jc w:val="left"/>
        <w:rPr>
          <w:sz w:val="36"/>
        </w:rPr>
        <w:sectPr>
          <w:pgSz w:w="11910" w:h="16840"/>
          <w:pgMar w:top="1440" w:right="1300" w:bottom="280" w:left="1420" w:header="720" w:footer="720" w:gutter="0"/>
          <w:cols w:space="720" w:num="1"/>
        </w:sectPr>
      </w:pPr>
    </w:p>
    <w:p>
      <w:pPr>
        <w:tabs>
          <w:tab w:val="left" w:pos="2878"/>
        </w:tabs>
        <w:spacing w:before="24"/>
        <w:ind w:left="1068" w:right="0" w:firstLine="0"/>
        <w:jc w:val="left"/>
        <w:rPr>
          <w:b/>
          <w:sz w:val="36"/>
        </w:rPr>
      </w:pPr>
      <w:r>
        <w:rPr>
          <w:b/>
          <w:sz w:val="36"/>
        </w:rPr>
        <w:t>第一部分</w:t>
      </w:r>
      <w:r>
        <w:rPr>
          <w:b/>
          <w:sz w:val="36"/>
        </w:rPr>
        <w:tab/>
      </w:r>
      <w:r>
        <w:rPr>
          <w:b/>
          <w:sz w:val="36"/>
        </w:rPr>
        <w:t>汕尾市城区捷胜镇中心小</w:t>
      </w:r>
      <w:r>
        <w:rPr>
          <w:b/>
          <w:spacing w:val="57"/>
          <w:sz w:val="36"/>
        </w:rPr>
        <w:t>学</w:t>
      </w:r>
      <w:r>
        <w:rPr>
          <w:b/>
          <w:sz w:val="36"/>
        </w:rPr>
        <w:t>概况</w:t>
      </w:r>
    </w:p>
    <w:p>
      <w:pPr>
        <w:pStyle w:val="3"/>
        <w:spacing w:before="185"/>
      </w:pPr>
      <w:r>
        <w:t>（一）</w:t>
      </w:r>
      <w:r>
        <w:rPr>
          <w:spacing w:val="-9"/>
        </w:rPr>
        <w:t xml:space="preserve"> 部门主要职责</w:t>
      </w:r>
    </w:p>
    <w:p>
      <w:pPr>
        <w:spacing w:before="242" w:line="417" w:lineRule="auto"/>
        <w:ind w:left="111" w:right="331" w:firstLine="480"/>
        <w:jc w:val="left"/>
        <w:rPr>
          <w:sz w:val="28"/>
        </w:rPr>
      </w:pPr>
      <w:r>
        <w:rPr>
          <w:sz w:val="28"/>
        </w:rPr>
        <w:t>1</w:t>
      </w:r>
      <w:r>
        <w:rPr>
          <w:spacing w:val="-4"/>
          <w:sz w:val="28"/>
        </w:rPr>
        <w:t>、深入学习实践科学发展观，努力提高师生的政治觉悟。把师生的</w:t>
      </w:r>
      <w:r>
        <w:rPr>
          <w:spacing w:val="-3"/>
          <w:sz w:val="28"/>
        </w:rPr>
        <w:t>思想道德建设做为首要任务。</w:t>
      </w:r>
    </w:p>
    <w:p>
      <w:pPr>
        <w:spacing w:before="0" w:line="417" w:lineRule="auto"/>
        <w:ind w:left="111" w:right="225" w:firstLine="420"/>
        <w:jc w:val="both"/>
        <w:rPr>
          <w:sz w:val="28"/>
        </w:rPr>
      </w:pPr>
      <w:r>
        <w:rPr>
          <w:sz w:val="28"/>
        </w:rPr>
        <w:t>2</w:t>
      </w:r>
      <w:r>
        <w:rPr>
          <w:spacing w:val="-12"/>
          <w:sz w:val="28"/>
        </w:rPr>
        <w:t>、在教育教学中，积极探索先进的教学方法，更新教学理念，大力开展“三勤四环节”教学法的探索和研究，逐步形成一套完善的教育教学方</w:t>
      </w:r>
      <w:r>
        <w:rPr>
          <w:spacing w:val="-8"/>
          <w:sz w:val="28"/>
        </w:rPr>
        <w:t>法和理念。</w:t>
      </w:r>
    </w:p>
    <w:p>
      <w:pPr>
        <w:spacing w:before="0" w:line="417" w:lineRule="auto"/>
        <w:ind w:left="111" w:right="225" w:firstLine="420"/>
        <w:jc w:val="left"/>
        <w:rPr>
          <w:sz w:val="28"/>
        </w:rPr>
      </w:pPr>
      <w:r>
        <w:rPr>
          <w:sz w:val="28"/>
        </w:rPr>
        <w:t>3</w:t>
      </w:r>
      <w:r>
        <w:rPr>
          <w:spacing w:val="-12"/>
          <w:sz w:val="28"/>
        </w:rPr>
        <w:t>、认真做好学校公开课，每周每个教研组至少一名教师讲公开课，要</w:t>
      </w:r>
      <w:r>
        <w:rPr>
          <w:spacing w:val="-7"/>
          <w:sz w:val="28"/>
        </w:rPr>
        <w:t>求教师撰写听课的感受并互相交流。</w:t>
      </w:r>
    </w:p>
    <w:p>
      <w:pPr>
        <w:spacing w:before="0" w:line="417" w:lineRule="auto"/>
        <w:ind w:left="111" w:right="110" w:firstLine="420"/>
        <w:jc w:val="left"/>
        <w:rPr>
          <w:sz w:val="28"/>
        </w:rPr>
      </w:pPr>
      <w:r>
        <w:rPr>
          <w:sz w:val="28"/>
        </w:rPr>
        <w:t>4、经常性的开展听讲座、学习新课程的理论、座谈会等形式的活动。让教师学到具有针对性的教育教学理论与方法，达到业务学习的目的</w:t>
      </w:r>
    </w:p>
    <w:p>
      <w:pPr>
        <w:spacing w:before="0" w:line="417" w:lineRule="auto"/>
        <w:ind w:left="111" w:right="225" w:firstLine="420"/>
        <w:jc w:val="left"/>
        <w:rPr>
          <w:sz w:val="28"/>
        </w:rPr>
      </w:pPr>
      <w:r>
        <w:rPr>
          <w:sz w:val="28"/>
        </w:rPr>
        <w:t>5</w:t>
      </w:r>
      <w:r>
        <w:rPr>
          <w:spacing w:val="-11"/>
          <w:sz w:val="28"/>
        </w:rPr>
        <w:t>、围绕教育教学，学校积极组织学生开展各项活动，如作文竞赛，三</w:t>
      </w:r>
      <w:r>
        <w:rPr>
          <w:spacing w:val="-6"/>
          <w:sz w:val="28"/>
        </w:rPr>
        <w:t>棋竞赛等活动。</w:t>
      </w:r>
    </w:p>
    <w:p>
      <w:pPr>
        <w:spacing w:before="0" w:line="417" w:lineRule="auto"/>
        <w:ind w:left="111" w:right="225" w:firstLine="420"/>
        <w:jc w:val="left"/>
        <w:rPr>
          <w:sz w:val="28"/>
        </w:rPr>
      </w:pPr>
      <w:r>
        <w:rPr>
          <w:sz w:val="28"/>
        </w:rPr>
        <w:t>6</w:t>
      </w:r>
      <w:r>
        <w:rPr>
          <w:spacing w:val="-12"/>
          <w:sz w:val="28"/>
        </w:rPr>
        <w:t>、检查、督促各学校的教育工作，负责教育督导与评估，指导促进教</w:t>
      </w:r>
      <w:r>
        <w:rPr>
          <w:spacing w:val="-13"/>
          <w:sz w:val="28"/>
        </w:rPr>
        <w:t>育体制和学校内部管理体制的改革，指导各校推进素质教育，继续巩固教</w:t>
      </w:r>
    </w:p>
    <w:p>
      <w:pPr>
        <w:spacing w:before="0" w:line="358" w:lineRule="exact"/>
        <w:ind w:left="111" w:right="0" w:firstLine="0"/>
        <w:jc w:val="left"/>
        <w:rPr>
          <w:sz w:val="28"/>
        </w:rPr>
      </w:pPr>
      <w:r>
        <w:rPr>
          <w:sz w:val="28"/>
        </w:rPr>
        <w:t>育工作。</w:t>
      </w:r>
    </w:p>
    <w:p>
      <w:pPr>
        <w:spacing w:before="131" w:line="292" w:lineRule="auto"/>
        <w:ind w:left="111" w:right="225" w:firstLine="420"/>
        <w:jc w:val="left"/>
        <w:rPr>
          <w:sz w:val="28"/>
        </w:rPr>
      </w:pPr>
      <w:r>
        <w:rPr>
          <w:sz w:val="28"/>
        </w:rPr>
        <w:t>7</w:t>
      </w:r>
      <w:r>
        <w:rPr>
          <w:spacing w:val="-13"/>
          <w:sz w:val="28"/>
        </w:rPr>
        <w:t>、监督各学校执行财务制度的情况，并且对各校经费的使用进行监督管理。</w:t>
      </w:r>
    </w:p>
    <w:p>
      <w:pPr>
        <w:pStyle w:val="3"/>
        <w:spacing w:before="100"/>
      </w:pPr>
      <w:r>
        <w:t>（二） 部门决算单位构成</w:t>
      </w:r>
    </w:p>
    <w:p>
      <w:pPr>
        <w:pStyle w:val="8"/>
        <w:numPr>
          <w:ilvl w:val="0"/>
          <w:numId w:val="1"/>
        </w:numPr>
        <w:tabs>
          <w:tab w:val="left" w:pos="1015"/>
        </w:tabs>
        <w:spacing w:before="242" w:after="0" w:line="417" w:lineRule="auto"/>
        <w:ind w:left="111" w:right="228" w:firstLine="480"/>
        <w:jc w:val="left"/>
        <w:rPr>
          <w:sz w:val="28"/>
        </w:rPr>
      </w:pPr>
      <w:r>
        <w:rPr>
          <w:spacing w:val="-3"/>
          <w:sz w:val="28"/>
        </w:rPr>
        <w:t>捷胜镇中心小学其前身是内文阁，又称内文祠，是汕尾市一所历</w:t>
      </w:r>
      <w:r>
        <w:rPr>
          <w:spacing w:val="-12"/>
          <w:sz w:val="28"/>
        </w:rPr>
        <w:t>史悠久的全日制小学，现实施了布局调整，原捷胜中学作为捷胜镇中心小</w:t>
      </w:r>
      <w:r>
        <w:rPr>
          <w:spacing w:val="-21"/>
          <w:sz w:val="28"/>
        </w:rPr>
        <w:t xml:space="preserve">学。截止至 </w:t>
      </w:r>
      <w:r>
        <w:rPr>
          <w:sz w:val="28"/>
        </w:rPr>
        <w:t>2019</w:t>
      </w:r>
      <w:r>
        <w:rPr>
          <w:spacing w:val="-10"/>
          <w:sz w:val="28"/>
        </w:rPr>
        <w:t xml:space="preserve"> 年底，五一小学、东村小学、东坑小学、沙坑小学、牛</w:t>
      </w:r>
      <w:r>
        <w:rPr>
          <w:spacing w:val="-13"/>
          <w:sz w:val="28"/>
        </w:rPr>
        <w:t>肚小学、军船头小学合并入中心小学，天宝学校、前进小学撤销，全镇共</w:t>
      </w:r>
    </w:p>
    <w:p>
      <w:pPr>
        <w:spacing w:after="0" w:line="417" w:lineRule="auto"/>
        <w:jc w:val="left"/>
        <w:rPr>
          <w:sz w:val="28"/>
        </w:rPr>
        <w:sectPr>
          <w:pgSz w:w="11910" w:h="16840"/>
          <w:pgMar w:top="1480" w:right="1300" w:bottom="280" w:left="1420" w:header="720" w:footer="720" w:gutter="0"/>
          <w:cols w:space="720" w:num="1"/>
        </w:sectPr>
      </w:pPr>
    </w:p>
    <w:p>
      <w:pPr>
        <w:spacing w:before="35" w:line="417" w:lineRule="auto"/>
        <w:ind w:left="111" w:right="223" w:firstLine="0"/>
        <w:jc w:val="left"/>
        <w:rPr>
          <w:sz w:val="28"/>
        </w:rPr>
      </w:pPr>
      <w:r>
        <w:rPr>
          <w:spacing w:val="-31"/>
          <w:sz w:val="28"/>
        </w:rPr>
        <w:t xml:space="preserve">有 </w:t>
      </w:r>
      <w:r>
        <w:rPr>
          <w:sz w:val="28"/>
        </w:rPr>
        <w:t>5</w:t>
      </w:r>
      <w:r>
        <w:rPr>
          <w:spacing w:val="-22"/>
          <w:sz w:val="28"/>
        </w:rPr>
        <w:t xml:space="preserve"> 所小学</w:t>
      </w:r>
      <w:r>
        <w:rPr>
          <w:sz w:val="28"/>
        </w:rPr>
        <w:t>（</w:t>
      </w:r>
      <w:r>
        <w:rPr>
          <w:spacing w:val="-10"/>
          <w:sz w:val="28"/>
        </w:rPr>
        <w:t>中心小学本级、大流小学、石岗小学、埔尾小学、沙角美小</w:t>
      </w:r>
      <w:r>
        <w:rPr>
          <w:spacing w:val="-10"/>
          <w:w w:val="100"/>
          <w:sz w:val="28"/>
        </w:rPr>
        <w:t>学</w:t>
      </w:r>
      <w:r>
        <w:rPr>
          <w:spacing w:val="-140"/>
          <w:w w:val="100"/>
          <w:sz w:val="28"/>
        </w:rPr>
        <w:t>）</w:t>
      </w:r>
      <w:r>
        <w:rPr>
          <w:spacing w:val="-3"/>
          <w:w w:val="100"/>
          <w:sz w:val="28"/>
        </w:rPr>
        <w:t>，</w:t>
      </w:r>
      <w:r>
        <w:rPr>
          <w:w w:val="100"/>
          <w:sz w:val="28"/>
        </w:rPr>
        <w:t>1</w:t>
      </w:r>
      <w:r>
        <w:rPr>
          <w:spacing w:val="-70"/>
          <w:sz w:val="28"/>
        </w:rPr>
        <w:t xml:space="preserve"> </w:t>
      </w:r>
      <w:r>
        <w:rPr>
          <w:spacing w:val="-3"/>
          <w:w w:val="100"/>
          <w:sz w:val="28"/>
        </w:rPr>
        <w:t>所中心幼儿园，主要负责小学教育和学前教育。</w:t>
      </w:r>
    </w:p>
    <w:p>
      <w:pPr>
        <w:pStyle w:val="8"/>
        <w:numPr>
          <w:ilvl w:val="0"/>
          <w:numId w:val="1"/>
        </w:numPr>
        <w:tabs>
          <w:tab w:val="left" w:pos="1183"/>
        </w:tabs>
        <w:spacing w:before="0" w:after="0" w:line="358" w:lineRule="exact"/>
        <w:ind w:left="1182" w:right="0" w:hanging="424"/>
        <w:jc w:val="left"/>
        <w:rPr>
          <w:sz w:val="28"/>
        </w:rPr>
      </w:pPr>
      <w:r>
        <w:rPr>
          <w:spacing w:val="-10"/>
          <w:sz w:val="28"/>
        </w:rPr>
        <w:t xml:space="preserve">所属学校有在职教师 </w:t>
      </w:r>
      <w:r>
        <w:rPr>
          <w:sz w:val="28"/>
        </w:rPr>
        <w:t>127</w:t>
      </w:r>
      <w:r>
        <w:rPr>
          <w:spacing w:val="-18"/>
          <w:sz w:val="28"/>
        </w:rPr>
        <w:t xml:space="preserve"> 人，离退休教师 </w:t>
      </w:r>
      <w:r>
        <w:rPr>
          <w:sz w:val="28"/>
        </w:rPr>
        <w:t>81</w:t>
      </w:r>
      <w:r>
        <w:rPr>
          <w:spacing w:val="-10"/>
          <w:sz w:val="28"/>
        </w:rPr>
        <w:t xml:space="preserve"> 人，义务教育学生</w:t>
      </w:r>
    </w:p>
    <w:p>
      <w:pPr>
        <w:pStyle w:val="4"/>
        <w:spacing w:before="9"/>
        <w:rPr>
          <w:sz w:val="20"/>
        </w:rPr>
      </w:pPr>
    </w:p>
    <w:p>
      <w:pPr>
        <w:spacing w:before="0"/>
        <w:ind w:left="111" w:right="0" w:firstLine="0"/>
        <w:jc w:val="left"/>
        <w:rPr>
          <w:sz w:val="28"/>
        </w:rPr>
      </w:pPr>
      <w:r>
        <w:rPr>
          <w:sz w:val="28"/>
        </w:rPr>
        <w:t>1673 人，中心幼儿园学生 340 人。</w:t>
      </w:r>
    </w:p>
    <w:p>
      <w:pPr>
        <w:spacing w:after="0"/>
        <w:jc w:val="left"/>
        <w:rPr>
          <w:sz w:val="28"/>
        </w:rPr>
        <w:sectPr>
          <w:pgSz w:w="11910" w:h="16840"/>
          <w:pgMar w:top="1520" w:right="1300" w:bottom="280" w:left="1420" w:header="720" w:footer="720" w:gutter="0"/>
          <w:cols w:space="720" w:num="1"/>
        </w:sectPr>
      </w:pPr>
    </w:p>
    <w:p>
      <w:pPr>
        <w:pStyle w:val="4"/>
        <w:rPr>
          <w:sz w:val="20"/>
        </w:rPr>
      </w:pPr>
    </w:p>
    <w:p>
      <w:pPr>
        <w:pStyle w:val="4"/>
        <w:spacing w:before="9"/>
        <w:rPr>
          <w:sz w:val="15"/>
        </w:rPr>
      </w:pPr>
    </w:p>
    <w:p>
      <w:pPr>
        <w:pStyle w:val="2"/>
        <w:tabs>
          <w:tab w:val="left" w:pos="5997"/>
        </w:tabs>
        <w:spacing w:before="50"/>
        <w:ind w:left="4187"/>
      </w:pPr>
      <w:r>
        <w:t>第二部分</w:t>
      </w:r>
      <w:r>
        <w:tab/>
      </w:r>
      <w:r>
        <w:t>汕尾市城区捷胜镇中心小学</w:t>
      </w:r>
      <w:r>
        <w:rPr>
          <w:spacing w:val="-92"/>
        </w:rPr>
        <w:t xml:space="preserve"> </w:t>
      </w:r>
      <w:r>
        <w:t>2019</w:t>
      </w:r>
      <w:r>
        <w:rPr>
          <w:spacing w:val="-124"/>
        </w:rPr>
        <w:t xml:space="preserve"> </w:t>
      </w:r>
      <w:r>
        <w:t>年部门决算表</w:t>
      </w:r>
    </w:p>
    <w:p>
      <w:pPr>
        <w:pStyle w:val="4"/>
        <w:rPr>
          <w:b/>
          <w:sz w:val="20"/>
        </w:rPr>
      </w:pPr>
    </w:p>
    <w:p>
      <w:pPr>
        <w:pStyle w:val="4"/>
        <w:rPr>
          <w:b/>
          <w:sz w:val="20"/>
        </w:rPr>
      </w:pPr>
    </w:p>
    <w:p>
      <w:pPr>
        <w:pStyle w:val="4"/>
        <w:spacing w:before="1"/>
        <w:rPr>
          <w:b/>
          <w:sz w:val="16"/>
        </w:rPr>
      </w:pPr>
    </w:p>
    <w:p>
      <w:pPr>
        <w:spacing w:before="72"/>
        <w:ind w:left="0" w:right="218" w:firstLine="0"/>
        <w:jc w:val="right"/>
        <w:rPr>
          <w:sz w:val="20"/>
        </w:rPr>
      </w:pPr>
      <w:r>
        <w:rPr>
          <w:sz w:val="20"/>
        </w:rPr>
        <w:t>表 1</w:t>
      </w:r>
    </w:p>
    <w:p>
      <w:pPr>
        <w:pStyle w:val="4"/>
        <w:rPr>
          <w:sz w:val="15"/>
        </w:rPr>
      </w:pPr>
    </w:p>
    <w:p>
      <w:pPr>
        <w:pStyle w:val="3"/>
        <w:ind w:left="1215"/>
        <w:jc w:val="center"/>
      </w:pPr>
      <w:r>
        <w:t>收入支出决算总表</w:t>
      </w:r>
    </w:p>
    <w:p>
      <w:pPr>
        <w:pStyle w:val="4"/>
        <w:spacing w:before="8"/>
        <w:rPr>
          <w:b/>
          <w:sz w:val="9"/>
        </w:rPr>
      </w:pPr>
    </w:p>
    <w:p>
      <w:pPr>
        <w:tabs>
          <w:tab w:val="left" w:pos="14397"/>
        </w:tabs>
        <w:spacing w:before="72"/>
        <w:ind w:left="1440" w:right="0" w:firstLine="0"/>
        <w:jc w:val="left"/>
        <w:rPr>
          <w:sz w:val="20"/>
        </w:rPr>
      </w:pPr>
      <w:r>
        <w:rPr>
          <w:sz w:val="20"/>
        </w:rPr>
        <w:t>部门：汕尾市城区捷胜镇中心小学</w:t>
      </w:r>
      <w:r>
        <w:rPr>
          <w:sz w:val="20"/>
        </w:rPr>
        <w:tab/>
      </w:r>
      <w:r>
        <w:rPr>
          <w:sz w:val="20"/>
        </w:rPr>
        <w:t>单位：万元</w:t>
      </w:r>
    </w:p>
    <w:p>
      <w:pPr>
        <w:pStyle w:val="4"/>
        <w:rPr>
          <w:sz w:val="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388"/>
        <w:gridCol w:w="2552"/>
        <w:gridCol w:w="3200"/>
        <w:gridCol w:w="1364"/>
        <w:gridCol w:w="2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66" w:type="dxa"/>
            <w:gridSpan w:val="3"/>
          </w:tcPr>
          <w:p>
            <w:pPr>
              <w:pStyle w:val="9"/>
              <w:ind w:left="3201" w:right="3194"/>
              <w:jc w:val="center"/>
              <w:rPr>
                <w:sz w:val="21"/>
              </w:rPr>
            </w:pPr>
            <w:r>
              <w:rPr>
                <w:sz w:val="21"/>
              </w:rPr>
              <w:t>收入</w:t>
            </w:r>
          </w:p>
        </w:tc>
        <w:tc>
          <w:tcPr>
            <w:tcW w:w="7313" w:type="dxa"/>
            <w:gridSpan w:val="3"/>
          </w:tcPr>
          <w:p>
            <w:pPr>
              <w:pStyle w:val="9"/>
              <w:ind w:left="3425"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tabs>
                <w:tab w:val="left" w:pos="640"/>
              </w:tabs>
              <w:ind w:left="9"/>
              <w:jc w:val="center"/>
              <w:rPr>
                <w:sz w:val="21"/>
              </w:rPr>
            </w:pPr>
            <w:r>
              <w:rPr>
                <w:sz w:val="21"/>
              </w:rPr>
              <w:t>项</w:t>
            </w:r>
            <w:r>
              <w:rPr>
                <w:sz w:val="21"/>
              </w:rPr>
              <w:tab/>
            </w:r>
            <w:r>
              <w:rPr>
                <w:sz w:val="21"/>
              </w:rPr>
              <w:t>目</w:t>
            </w:r>
          </w:p>
        </w:tc>
        <w:tc>
          <w:tcPr>
            <w:tcW w:w="1388" w:type="dxa"/>
          </w:tcPr>
          <w:p>
            <w:pPr>
              <w:pStyle w:val="9"/>
              <w:ind w:left="462" w:right="455"/>
              <w:jc w:val="center"/>
              <w:rPr>
                <w:sz w:val="21"/>
              </w:rPr>
            </w:pPr>
            <w:r>
              <w:rPr>
                <w:sz w:val="21"/>
              </w:rPr>
              <w:t>行次</w:t>
            </w:r>
          </w:p>
        </w:tc>
        <w:tc>
          <w:tcPr>
            <w:tcW w:w="2552" w:type="dxa"/>
          </w:tcPr>
          <w:p>
            <w:pPr>
              <w:pStyle w:val="9"/>
              <w:ind w:left="937" w:right="934"/>
              <w:jc w:val="center"/>
              <w:rPr>
                <w:sz w:val="21"/>
              </w:rPr>
            </w:pPr>
            <w:r>
              <w:rPr>
                <w:sz w:val="21"/>
              </w:rPr>
              <w:t>决算数</w:t>
            </w:r>
          </w:p>
        </w:tc>
        <w:tc>
          <w:tcPr>
            <w:tcW w:w="3200" w:type="dxa"/>
          </w:tcPr>
          <w:p>
            <w:pPr>
              <w:pStyle w:val="9"/>
              <w:tabs>
                <w:tab w:val="left" w:pos="635"/>
              </w:tabs>
              <w:ind w:left="4"/>
              <w:jc w:val="center"/>
              <w:rPr>
                <w:sz w:val="21"/>
              </w:rPr>
            </w:pPr>
            <w:r>
              <w:rPr>
                <w:sz w:val="21"/>
              </w:rPr>
              <w:t>项</w:t>
            </w:r>
            <w:r>
              <w:rPr>
                <w:sz w:val="21"/>
              </w:rPr>
              <w:tab/>
            </w:r>
            <w:r>
              <w:rPr>
                <w:sz w:val="21"/>
              </w:rPr>
              <w:t>目</w:t>
            </w:r>
          </w:p>
        </w:tc>
        <w:tc>
          <w:tcPr>
            <w:tcW w:w="1364" w:type="dxa"/>
          </w:tcPr>
          <w:p>
            <w:pPr>
              <w:pStyle w:val="9"/>
              <w:ind w:left="448" w:right="446"/>
              <w:jc w:val="center"/>
              <w:rPr>
                <w:sz w:val="21"/>
              </w:rPr>
            </w:pPr>
            <w:r>
              <w:rPr>
                <w:sz w:val="21"/>
              </w:rPr>
              <w:t>行次</w:t>
            </w:r>
          </w:p>
        </w:tc>
        <w:tc>
          <w:tcPr>
            <w:tcW w:w="2749" w:type="dxa"/>
          </w:tcPr>
          <w:p>
            <w:pPr>
              <w:pStyle w:val="9"/>
              <w:ind w:left="1036" w:right="1033"/>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tabs>
                <w:tab w:val="left" w:pos="640"/>
              </w:tabs>
              <w:ind w:left="9"/>
              <w:jc w:val="center"/>
              <w:rPr>
                <w:sz w:val="21"/>
              </w:rPr>
            </w:pPr>
            <w:r>
              <w:rPr>
                <w:sz w:val="21"/>
              </w:rPr>
              <w:t>栏</w:t>
            </w:r>
            <w:r>
              <w:rPr>
                <w:sz w:val="21"/>
              </w:rPr>
              <w:tab/>
            </w:r>
            <w:r>
              <w:rPr>
                <w:sz w:val="21"/>
              </w:rPr>
              <w:t>次</w:t>
            </w:r>
          </w:p>
        </w:tc>
        <w:tc>
          <w:tcPr>
            <w:tcW w:w="1388" w:type="dxa"/>
          </w:tcPr>
          <w:p>
            <w:pPr>
              <w:pStyle w:val="9"/>
              <w:spacing w:before="0"/>
              <w:jc w:val="left"/>
              <w:rPr>
                <w:rFonts w:ascii="Times New Roman"/>
                <w:sz w:val="22"/>
              </w:rPr>
            </w:pPr>
          </w:p>
        </w:tc>
        <w:tc>
          <w:tcPr>
            <w:tcW w:w="2552" w:type="dxa"/>
          </w:tcPr>
          <w:p>
            <w:pPr>
              <w:pStyle w:val="9"/>
              <w:ind w:left="3"/>
              <w:jc w:val="center"/>
              <w:rPr>
                <w:sz w:val="21"/>
              </w:rPr>
            </w:pPr>
            <w:r>
              <w:rPr>
                <w:w w:val="100"/>
                <w:sz w:val="21"/>
              </w:rPr>
              <w:t>1</w:t>
            </w:r>
          </w:p>
        </w:tc>
        <w:tc>
          <w:tcPr>
            <w:tcW w:w="3200" w:type="dxa"/>
          </w:tcPr>
          <w:p>
            <w:pPr>
              <w:pStyle w:val="9"/>
              <w:tabs>
                <w:tab w:val="left" w:pos="635"/>
              </w:tabs>
              <w:ind w:left="4"/>
              <w:jc w:val="center"/>
              <w:rPr>
                <w:sz w:val="21"/>
              </w:rPr>
            </w:pPr>
            <w:r>
              <w:rPr>
                <w:sz w:val="21"/>
              </w:rPr>
              <w:t>栏</w:t>
            </w:r>
            <w:r>
              <w:rPr>
                <w:sz w:val="21"/>
              </w:rPr>
              <w:tab/>
            </w:r>
            <w:r>
              <w:rPr>
                <w:sz w:val="21"/>
              </w:rPr>
              <w:t>次</w:t>
            </w:r>
          </w:p>
        </w:tc>
        <w:tc>
          <w:tcPr>
            <w:tcW w:w="1364" w:type="dxa"/>
          </w:tcPr>
          <w:p>
            <w:pPr>
              <w:pStyle w:val="9"/>
              <w:spacing w:before="0"/>
              <w:jc w:val="left"/>
              <w:rPr>
                <w:rFonts w:ascii="Times New Roman"/>
                <w:sz w:val="22"/>
              </w:rPr>
            </w:pPr>
          </w:p>
        </w:tc>
        <w:tc>
          <w:tcPr>
            <w:tcW w:w="2749" w:type="dxa"/>
          </w:tcPr>
          <w:p>
            <w:pPr>
              <w:pStyle w:val="9"/>
              <w:ind w:right="1"/>
              <w:jc w:val="center"/>
              <w:rPr>
                <w:sz w:val="21"/>
              </w:rPr>
            </w:pPr>
            <w:r>
              <w:rPr>
                <w:w w:val="100"/>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107"/>
              <w:jc w:val="left"/>
              <w:rPr>
                <w:sz w:val="21"/>
              </w:rPr>
            </w:pPr>
            <w:r>
              <w:rPr>
                <w:sz w:val="21"/>
              </w:rPr>
              <w:t>一、财政拨款收入</w:t>
            </w:r>
          </w:p>
        </w:tc>
        <w:tc>
          <w:tcPr>
            <w:tcW w:w="1388" w:type="dxa"/>
          </w:tcPr>
          <w:p>
            <w:pPr>
              <w:pStyle w:val="9"/>
              <w:ind w:left="7"/>
              <w:jc w:val="center"/>
              <w:rPr>
                <w:sz w:val="21"/>
              </w:rPr>
            </w:pPr>
            <w:r>
              <w:rPr>
                <w:w w:val="100"/>
                <w:sz w:val="21"/>
              </w:rPr>
              <w:t>1</w:t>
            </w:r>
          </w:p>
        </w:tc>
        <w:tc>
          <w:tcPr>
            <w:tcW w:w="2552" w:type="dxa"/>
          </w:tcPr>
          <w:p>
            <w:pPr>
              <w:pStyle w:val="9"/>
              <w:ind w:right="98"/>
              <w:rPr>
                <w:sz w:val="21"/>
              </w:rPr>
            </w:pPr>
            <w:r>
              <w:rPr>
                <w:sz w:val="21"/>
              </w:rPr>
              <w:t>3246.87</w:t>
            </w:r>
          </w:p>
        </w:tc>
        <w:tc>
          <w:tcPr>
            <w:tcW w:w="3200" w:type="dxa"/>
          </w:tcPr>
          <w:p>
            <w:pPr>
              <w:pStyle w:val="9"/>
              <w:ind w:left="105"/>
              <w:jc w:val="left"/>
              <w:rPr>
                <w:sz w:val="21"/>
              </w:rPr>
            </w:pPr>
            <w:r>
              <w:rPr>
                <w:sz w:val="21"/>
              </w:rPr>
              <w:t>一、一般公共服务支出</w:t>
            </w:r>
          </w:p>
        </w:tc>
        <w:tc>
          <w:tcPr>
            <w:tcW w:w="1364" w:type="dxa"/>
          </w:tcPr>
          <w:p>
            <w:pPr>
              <w:pStyle w:val="9"/>
              <w:ind w:left="448" w:right="446"/>
              <w:jc w:val="center"/>
              <w:rPr>
                <w:sz w:val="21"/>
              </w:rPr>
            </w:pPr>
            <w:r>
              <w:rPr>
                <w:sz w:val="21"/>
              </w:rPr>
              <w:t>26</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107"/>
              <w:jc w:val="left"/>
              <w:rPr>
                <w:sz w:val="21"/>
              </w:rPr>
            </w:pPr>
            <w:r>
              <w:rPr>
                <w:sz w:val="21"/>
              </w:rPr>
              <w:t>二、上级补助收入</w:t>
            </w:r>
          </w:p>
        </w:tc>
        <w:tc>
          <w:tcPr>
            <w:tcW w:w="1388" w:type="dxa"/>
          </w:tcPr>
          <w:p>
            <w:pPr>
              <w:pStyle w:val="9"/>
              <w:ind w:left="7"/>
              <w:jc w:val="center"/>
              <w:rPr>
                <w:sz w:val="21"/>
              </w:rPr>
            </w:pPr>
            <w:r>
              <w:rPr>
                <w:w w:val="100"/>
                <w:sz w:val="21"/>
              </w:rPr>
              <w:t>2</w:t>
            </w:r>
          </w:p>
        </w:tc>
        <w:tc>
          <w:tcPr>
            <w:tcW w:w="2552" w:type="dxa"/>
          </w:tcPr>
          <w:p>
            <w:pPr>
              <w:pStyle w:val="9"/>
              <w:ind w:right="98"/>
              <w:rPr>
                <w:sz w:val="21"/>
              </w:rPr>
            </w:pPr>
            <w:r>
              <w:rPr>
                <w:sz w:val="21"/>
              </w:rPr>
              <w:t>0.00</w:t>
            </w:r>
          </w:p>
        </w:tc>
        <w:tc>
          <w:tcPr>
            <w:tcW w:w="3200" w:type="dxa"/>
          </w:tcPr>
          <w:p>
            <w:pPr>
              <w:pStyle w:val="9"/>
              <w:ind w:left="105"/>
              <w:jc w:val="left"/>
              <w:rPr>
                <w:sz w:val="21"/>
              </w:rPr>
            </w:pPr>
            <w:r>
              <w:rPr>
                <w:sz w:val="21"/>
              </w:rPr>
              <w:t>二、外交支出</w:t>
            </w:r>
          </w:p>
        </w:tc>
        <w:tc>
          <w:tcPr>
            <w:tcW w:w="1364" w:type="dxa"/>
          </w:tcPr>
          <w:p>
            <w:pPr>
              <w:pStyle w:val="9"/>
              <w:ind w:left="448" w:right="446"/>
              <w:jc w:val="center"/>
              <w:rPr>
                <w:sz w:val="21"/>
              </w:rPr>
            </w:pPr>
            <w:r>
              <w:rPr>
                <w:sz w:val="21"/>
              </w:rPr>
              <w:t>27</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107"/>
              <w:jc w:val="left"/>
              <w:rPr>
                <w:sz w:val="21"/>
              </w:rPr>
            </w:pPr>
            <w:r>
              <w:rPr>
                <w:sz w:val="21"/>
              </w:rPr>
              <w:t>三、事业收入</w:t>
            </w:r>
          </w:p>
        </w:tc>
        <w:tc>
          <w:tcPr>
            <w:tcW w:w="1388" w:type="dxa"/>
          </w:tcPr>
          <w:p>
            <w:pPr>
              <w:pStyle w:val="9"/>
              <w:ind w:left="7"/>
              <w:jc w:val="center"/>
              <w:rPr>
                <w:sz w:val="21"/>
              </w:rPr>
            </w:pPr>
            <w:r>
              <w:rPr>
                <w:w w:val="100"/>
                <w:sz w:val="21"/>
              </w:rPr>
              <w:t>3</w:t>
            </w:r>
          </w:p>
        </w:tc>
        <w:tc>
          <w:tcPr>
            <w:tcW w:w="2552" w:type="dxa"/>
          </w:tcPr>
          <w:p>
            <w:pPr>
              <w:pStyle w:val="9"/>
              <w:ind w:right="98"/>
              <w:rPr>
                <w:sz w:val="21"/>
              </w:rPr>
            </w:pPr>
            <w:r>
              <w:rPr>
                <w:sz w:val="21"/>
              </w:rPr>
              <w:t>103.09</w:t>
            </w:r>
          </w:p>
        </w:tc>
        <w:tc>
          <w:tcPr>
            <w:tcW w:w="3200" w:type="dxa"/>
          </w:tcPr>
          <w:p>
            <w:pPr>
              <w:pStyle w:val="9"/>
              <w:ind w:left="105"/>
              <w:jc w:val="left"/>
              <w:rPr>
                <w:sz w:val="21"/>
              </w:rPr>
            </w:pPr>
            <w:r>
              <w:rPr>
                <w:sz w:val="21"/>
              </w:rPr>
              <w:t>三、国防支出</w:t>
            </w:r>
          </w:p>
        </w:tc>
        <w:tc>
          <w:tcPr>
            <w:tcW w:w="1364" w:type="dxa"/>
          </w:tcPr>
          <w:p>
            <w:pPr>
              <w:pStyle w:val="9"/>
              <w:ind w:left="448" w:right="446"/>
              <w:jc w:val="center"/>
              <w:rPr>
                <w:sz w:val="21"/>
              </w:rPr>
            </w:pPr>
            <w:r>
              <w:rPr>
                <w:sz w:val="21"/>
              </w:rPr>
              <w:t>28</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ind w:left="107"/>
              <w:jc w:val="left"/>
              <w:rPr>
                <w:sz w:val="21"/>
              </w:rPr>
            </w:pPr>
            <w:r>
              <w:rPr>
                <w:sz w:val="21"/>
              </w:rPr>
              <w:t>四、经营收入</w:t>
            </w:r>
          </w:p>
        </w:tc>
        <w:tc>
          <w:tcPr>
            <w:tcW w:w="1388" w:type="dxa"/>
          </w:tcPr>
          <w:p>
            <w:pPr>
              <w:pStyle w:val="9"/>
              <w:ind w:left="7"/>
              <w:jc w:val="center"/>
              <w:rPr>
                <w:sz w:val="21"/>
              </w:rPr>
            </w:pPr>
            <w:r>
              <w:rPr>
                <w:w w:val="100"/>
                <w:sz w:val="21"/>
              </w:rPr>
              <w:t>4</w:t>
            </w:r>
          </w:p>
        </w:tc>
        <w:tc>
          <w:tcPr>
            <w:tcW w:w="2552" w:type="dxa"/>
          </w:tcPr>
          <w:p>
            <w:pPr>
              <w:pStyle w:val="9"/>
              <w:ind w:right="98"/>
              <w:rPr>
                <w:sz w:val="21"/>
              </w:rPr>
            </w:pPr>
            <w:r>
              <w:rPr>
                <w:sz w:val="21"/>
              </w:rPr>
              <w:t>0.00</w:t>
            </w:r>
          </w:p>
        </w:tc>
        <w:tc>
          <w:tcPr>
            <w:tcW w:w="3200" w:type="dxa"/>
          </w:tcPr>
          <w:p>
            <w:pPr>
              <w:pStyle w:val="9"/>
              <w:ind w:left="105"/>
              <w:jc w:val="left"/>
              <w:rPr>
                <w:sz w:val="21"/>
              </w:rPr>
            </w:pPr>
            <w:r>
              <w:rPr>
                <w:sz w:val="21"/>
              </w:rPr>
              <w:t>四、公共安全支出</w:t>
            </w:r>
          </w:p>
        </w:tc>
        <w:tc>
          <w:tcPr>
            <w:tcW w:w="1364" w:type="dxa"/>
          </w:tcPr>
          <w:p>
            <w:pPr>
              <w:pStyle w:val="9"/>
              <w:ind w:left="448" w:right="446"/>
              <w:jc w:val="center"/>
              <w:rPr>
                <w:sz w:val="21"/>
              </w:rPr>
            </w:pPr>
            <w:r>
              <w:rPr>
                <w:sz w:val="21"/>
              </w:rPr>
              <w:t>29</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107"/>
              <w:jc w:val="left"/>
              <w:rPr>
                <w:sz w:val="21"/>
              </w:rPr>
            </w:pPr>
            <w:r>
              <w:rPr>
                <w:sz w:val="21"/>
              </w:rPr>
              <w:t>五、附属单位上缴收入</w:t>
            </w:r>
          </w:p>
        </w:tc>
        <w:tc>
          <w:tcPr>
            <w:tcW w:w="1388" w:type="dxa"/>
          </w:tcPr>
          <w:p>
            <w:pPr>
              <w:pStyle w:val="9"/>
              <w:ind w:left="7"/>
              <w:jc w:val="center"/>
              <w:rPr>
                <w:sz w:val="21"/>
              </w:rPr>
            </w:pPr>
            <w:r>
              <w:rPr>
                <w:w w:val="100"/>
                <w:sz w:val="21"/>
              </w:rPr>
              <w:t>5</w:t>
            </w:r>
          </w:p>
        </w:tc>
        <w:tc>
          <w:tcPr>
            <w:tcW w:w="2552" w:type="dxa"/>
          </w:tcPr>
          <w:p>
            <w:pPr>
              <w:pStyle w:val="9"/>
              <w:ind w:right="98"/>
              <w:rPr>
                <w:sz w:val="21"/>
              </w:rPr>
            </w:pPr>
            <w:r>
              <w:rPr>
                <w:sz w:val="21"/>
              </w:rPr>
              <w:t>0.00</w:t>
            </w:r>
          </w:p>
        </w:tc>
        <w:tc>
          <w:tcPr>
            <w:tcW w:w="3200" w:type="dxa"/>
          </w:tcPr>
          <w:p>
            <w:pPr>
              <w:pStyle w:val="9"/>
              <w:ind w:left="105"/>
              <w:jc w:val="left"/>
              <w:rPr>
                <w:sz w:val="21"/>
              </w:rPr>
            </w:pPr>
            <w:r>
              <w:rPr>
                <w:sz w:val="21"/>
              </w:rPr>
              <w:t>五、教育支出</w:t>
            </w:r>
          </w:p>
        </w:tc>
        <w:tc>
          <w:tcPr>
            <w:tcW w:w="1364" w:type="dxa"/>
          </w:tcPr>
          <w:p>
            <w:pPr>
              <w:pStyle w:val="9"/>
              <w:ind w:left="448" w:right="446"/>
              <w:jc w:val="center"/>
              <w:rPr>
                <w:sz w:val="21"/>
              </w:rPr>
            </w:pPr>
            <w:r>
              <w:rPr>
                <w:sz w:val="21"/>
              </w:rPr>
              <w:t>30</w:t>
            </w:r>
          </w:p>
        </w:tc>
        <w:tc>
          <w:tcPr>
            <w:tcW w:w="2749" w:type="dxa"/>
          </w:tcPr>
          <w:p>
            <w:pPr>
              <w:pStyle w:val="9"/>
              <w:ind w:right="98"/>
              <w:rPr>
                <w:sz w:val="21"/>
              </w:rPr>
            </w:pPr>
            <w:r>
              <w:rPr>
                <w:sz w:val="21"/>
              </w:rPr>
              <w:t>2978.18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107"/>
              <w:jc w:val="left"/>
              <w:rPr>
                <w:sz w:val="21"/>
              </w:rPr>
            </w:pPr>
            <w:r>
              <w:rPr>
                <w:sz w:val="21"/>
              </w:rPr>
              <w:t>六、其他收入</w:t>
            </w:r>
          </w:p>
        </w:tc>
        <w:tc>
          <w:tcPr>
            <w:tcW w:w="1388" w:type="dxa"/>
          </w:tcPr>
          <w:p>
            <w:pPr>
              <w:pStyle w:val="9"/>
              <w:ind w:left="7"/>
              <w:jc w:val="center"/>
              <w:rPr>
                <w:sz w:val="21"/>
              </w:rPr>
            </w:pPr>
            <w:r>
              <w:rPr>
                <w:w w:val="100"/>
                <w:sz w:val="21"/>
              </w:rPr>
              <w:t>6</w:t>
            </w:r>
          </w:p>
        </w:tc>
        <w:tc>
          <w:tcPr>
            <w:tcW w:w="2552" w:type="dxa"/>
          </w:tcPr>
          <w:p>
            <w:pPr>
              <w:pStyle w:val="9"/>
              <w:ind w:right="98"/>
              <w:rPr>
                <w:sz w:val="21"/>
              </w:rPr>
            </w:pPr>
            <w:r>
              <w:rPr>
                <w:sz w:val="21"/>
              </w:rPr>
              <w:t>0.00</w:t>
            </w:r>
          </w:p>
        </w:tc>
        <w:tc>
          <w:tcPr>
            <w:tcW w:w="3200" w:type="dxa"/>
          </w:tcPr>
          <w:p>
            <w:pPr>
              <w:pStyle w:val="9"/>
              <w:ind w:left="105"/>
              <w:jc w:val="left"/>
              <w:rPr>
                <w:sz w:val="21"/>
              </w:rPr>
            </w:pPr>
            <w:r>
              <w:rPr>
                <w:sz w:val="21"/>
              </w:rPr>
              <w:t>六、科学技术支出</w:t>
            </w:r>
          </w:p>
        </w:tc>
        <w:tc>
          <w:tcPr>
            <w:tcW w:w="1364" w:type="dxa"/>
          </w:tcPr>
          <w:p>
            <w:pPr>
              <w:pStyle w:val="9"/>
              <w:ind w:left="448" w:right="446"/>
              <w:jc w:val="center"/>
              <w:rPr>
                <w:sz w:val="21"/>
              </w:rPr>
            </w:pPr>
            <w:r>
              <w:rPr>
                <w:sz w:val="21"/>
              </w:rPr>
              <w:t>31</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2"/>
              </w:rPr>
            </w:pPr>
          </w:p>
        </w:tc>
        <w:tc>
          <w:tcPr>
            <w:tcW w:w="1388" w:type="dxa"/>
          </w:tcPr>
          <w:p>
            <w:pPr>
              <w:pStyle w:val="9"/>
              <w:ind w:left="7"/>
              <w:jc w:val="center"/>
              <w:rPr>
                <w:sz w:val="21"/>
              </w:rPr>
            </w:pPr>
            <w:r>
              <w:rPr>
                <w:w w:val="100"/>
                <w:sz w:val="21"/>
              </w:rPr>
              <w:t>7</w:t>
            </w:r>
          </w:p>
        </w:tc>
        <w:tc>
          <w:tcPr>
            <w:tcW w:w="2552" w:type="dxa"/>
          </w:tcPr>
          <w:p>
            <w:pPr>
              <w:pStyle w:val="9"/>
              <w:spacing w:before="0"/>
              <w:jc w:val="left"/>
              <w:rPr>
                <w:rFonts w:ascii="Times New Roman"/>
                <w:sz w:val="22"/>
              </w:rPr>
            </w:pPr>
          </w:p>
        </w:tc>
        <w:tc>
          <w:tcPr>
            <w:tcW w:w="3200" w:type="dxa"/>
          </w:tcPr>
          <w:p>
            <w:pPr>
              <w:pStyle w:val="9"/>
              <w:ind w:left="105"/>
              <w:jc w:val="left"/>
              <w:rPr>
                <w:sz w:val="21"/>
              </w:rPr>
            </w:pPr>
            <w:r>
              <w:rPr>
                <w:sz w:val="21"/>
              </w:rPr>
              <w:t>七、文化体育与传媒支出</w:t>
            </w:r>
          </w:p>
        </w:tc>
        <w:tc>
          <w:tcPr>
            <w:tcW w:w="1364" w:type="dxa"/>
          </w:tcPr>
          <w:p>
            <w:pPr>
              <w:pStyle w:val="9"/>
              <w:ind w:left="448" w:right="446"/>
              <w:jc w:val="center"/>
              <w:rPr>
                <w:sz w:val="21"/>
              </w:rPr>
            </w:pPr>
            <w:r>
              <w:rPr>
                <w:sz w:val="21"/>
              </w:rPr>
              <w:t>32</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spacing w:before="0"/>
              <w:jc w:val="left"/>
              <w:rPr>
                <w:rFonts w:ascii="Times New Roman"/>
                <w:sz w:val="22"/>
              </w:rPr>
            </w:pPr>
          </w:p>
        </w:tc>
        <w:tc>
          <w:tcPr>
            <w:tcW w:w="1388" w:type="dxa"/>
          </w:tcPr>
          <w:p>
            <w:pPr>
              <w:pStyle w:val="9"/>
              <w:ind w:left="7"/>
              <w:jc w:val="center"/>
              <w:rPr>
                <w:sz w:val="21"/>
              </w:rPr>
            </w:pPr>
            <w:r>
              <w:rPr>
                <w:w w:val="100"/>
                <w:sz w:val="21"/>
              </w:rPr>
              <w:t>8</w:t>
            </w:r>
          </w:p>
        </w:tc>
        <w:tc>
          <w:tcPr>
            <w:tcW w:w="2552" w:type="dxa"/>
          </w:tcPr>
          <w:p>
            <w:pPr>
              <w:pStyle w:val="9"/>
              <w:spacing w:before="0"/>
              <w:jc w:val="left"/>
              <w:rPr>
                <w:rFonts w:ascii="Times New Roman"/>
                <w:sz w:val="22"/>
              </w:rPr>
            </w:pPr>
          </w:p>
        </w:tc>
        <w:tc>
          <w:tcPr>
            <w:tcW w:w="3200" w:type="dxa"/>
          </w:tcPr>
          <w:p>
            <w:pPr>
              <w:pStyle w:val="9"/>
              <w:ind w:left="105"/>
              <w:jc w:val="left"/>
              <w:rPr>
                <w:sz w:val="21"/>
              </w:rPr>
            </w:pPr>
            <w:r>
              <w:rPr>
                <w:sz w:val="21"/>
              </w:rPr>
              <w:t>八、社会保障和就业支出</w:t>
            </w:r>
          </w:p>
        </w:tc>
        <w:tc>
          <w:tcPr>
            <w:tcW w:w="1364" w:type="dxa"/>
          </w:tcPr>
          <w:p>
            <w:pPr>
              <w:pStyle w:val="9"/>
              <w:ind w:left="448" w:right="446"/>
              <w:jc w:val="center"/>
              <w:rPr>
                <w:sz w:val="21"/>
              </w:rPr>
            </w:pPr>
            <w:r>
              <w:rPr>
                <w:sz w:val="21"/>
              </w:rPr>
              <w:t>33</w:t>
            </w:r>
          </w:p>
        </w:tc>
        <w:tc>
          <w:tcPr>
            <w:tcW w:w="2749" w:type="dxa"/>
          </w:tcPr>
          <w:p>
            <w:pPr>
              <w:pStyle w:val="9"/>
              <w:ind w:right="98"/>
              <w:rPr>
                <w:sz w:val="21"/>
              </w:rPr>
            </w:pPr>
            <w:r>
              <w:rPr>
                <w:sz w:val="21"/>
              </w:rPr>
              <w:t>291.78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2"/>
              </w:rPr>
            </w:pPr>
          </w:p>
        </w:tc>
        <w:tc>
          <w:tcPr>
            <w:tcW w:w="1388" w:type="dxa"/>
          </w:tcPr>
          <w:p>
            <w:pPr>
              <w:pStyle w:val="9"/>
              <w:ind w:left="7"/>
              <w:jc w:val="center"/>
              <w:rPr>
                <w:sz w:val="21"/>
              </w:rPr>
            </w:pPr>
            <w:r>
              <w:rPr>
                <w:w w:val="100"/>
                <w:sz w:val="21"/>
              </w:rPr>
              <w:t>9</w:t>
            </w:r>
          </w:p>
        </w:tc>
        <w:tc>
          <w:tcPr>
            <w:tcW w:w="2552" w:type="dxa"/>
          </w:tcPr>
          <w:p>
            <w:pPr>
              <w:pStyle w:val="9"/>
              <w:spacing w:before="0"/>
              <w:jc w:val="left"/>
              <w:rPr>
                <w:rFonts w:ascii="Times New Roman"/>
                <w:sz w:val="22"/>
              </w:rPr>
            </w:pPr>
          </w:p>
        </w:tc>
        <w:tc>
          <w:tcPr>
            <w:tcW w:w="3200" w:type="dxa"/>
          </w:tcPr>
          <w:p>
            <w:pPr>
              <w:pStyle w:val="9"/>
              <w:ind w:left="105"/>
              <w:jc w:val="left"/>
              <w:rPr>
                <w:sz w:val="21"/>
              </w:rPr>
            </w:pPr>
            <w:r>
              <w:rPr>
                <w:sz w:val="21"/>
              </w:rPr>
              <w:t>九、医疗卫生与计划生育支出</w:t>
            </w:r>
          </w:p>
        </w:tc>
        <w:tc>
          <w:tcPr>
            <w:tcW w:w="1364" w:type="dxa"/>
          </w:tcPr>
          <w:p>
            <w:pPr>
              <w:pStyle w:val="9"/>
              <w:ind w:left="448" w:right="446"/>
              <w:jc w:val="center"/>
              <w:rPr>
                <w:sz w:val="21"/>
              </w:rPr>
            </w:pPr>
            <w:r>
              <w:rPr>
                <w:sz w:val="21"/>
              </w:rPr>
              <w:t>34</w:t>
            </w:r>
          </w:p>
        </w:tc>
        <w:tc>
          <w:tcPr>
            <w:tcW w:w="2749" w:type="dxa"/>
          </w:tcPr>
          <w:p>
            <w:pPr>
              <w:pStyle w:val="9"/>
              <w:ind w:right="98"/>
              <w:rPr>
                <w:sz w:val="21"/>
              </w:rPr>
            </w:pPr>
            <w:r>
              <w:rPr>
                <w:sz w:val="21"/>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2"/>
              </w:rPr>
            </w:pPr>
          </w:p>
        </w:tc>
        <w:tc>
          <w:tcPr>
            <w:tcW w:w="1388" w:type="dxa"/>
          </w:tcPr>
          <w:p>
            <w:pPr>
              <w:pStyle w:val="9"/>
              <w:ind w:left="462" w:right="455"/>
              <w:jc w:val="center"/>
              <w:rPr>
                <w:sz w:val="21"/>
              </w:rPr>
            </w:pPr>
            <w:r>
              <w:rPr>
                <w:sz w:val="21"/>
              </w:rPr>
              <w:t>10</w:t>
            </w:r>
          </w:p>
        </w:tc>
        <w:tc>
          <w:tcPr>
            <w:tcW w:w="2552" w:type="dxa"/>
          </w:tcPr>
          <w:p>
            <w:pPr>
              <w:pStyle w:val="9"/>
              <w:spacing w:before="0"/>
              <w:jc w:val="left"/>
              <w:rPr>
                <w:rFonts w:ascii="Times New Roman"/>
                <w:sz w:val="22"/>
              </w:rPr>
            </w:pPr>
          </w:p>
        </w:tc>
        <w:tc>
          <w:tcPr>
            <w:tcW w:w="3200" w:type="dxa"/>
          </w:tcPr>
          <w:p>
            <w:pPr>
              <w:pStyle w:val="9"/>
              <w:ind w:left="105"/>
              <w:jc w:val="left"/>
              <w:rPr>
                <w:sz w:val="21"/>
              </w:rPr>
            </w:pPr>
            <w:r>
              <w:rPr>
                <w:sz w:val="21"/>
              </w:rPr>
              <w:t>十、节能环保支出</w:t>
            </w:r>
          </w:p>
        </w:tc>
        <w:tc>
          <w:tcPr>
            <w:tcW w:w="1364" w:type="dxa"/>
          </w:tcPr>
          <w:p>
            <w:pPr>
              <w:pStyle w:val="9"/>
              <w:ind w:left="448" w:right="446"/>
              <w:jc w:val="center"/>
              <w:rPr>
                <w:sz w:val="21"/>
              </w:rPr>
            </w:pPr>
            <w:r>
              <w:rPr>
                <w:sz w:val="21"/>
              </w:rPr>
              <w:t>35</w:t>
            </w:r>
          </w:p>
        </w:tc>
        <w:tc>
          <w:tcPr>
            <w:tcW w:w="2749" w:type="dxa"/>
          </w:tcPr>
          <w:p>
            <w:pPr>
              <w:pStyle w:val="9"/>
              <w:ind w:right="98"/>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sz w:val="20"/>
        </w:rPr>
      </w:pPr>
    </w:p>
    <w:p>
      <w:pPr>
        <w:pStyle w:val="4"/>
        <w:spacing w:before="2" w:after="1"/>
        <w:rPr>
          <w:sz w:val="13"/>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6"/>
        <w:gridCol w:w="1388"/>
        <w:gridCol w:w="2552"/>
        <w:gridCol w:w="3200"/>
        <w:gridCol w:w="1364"/>
        <w:gridCol w:w="2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11</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十一、城乡社区支出</w:t>
            </w:r>
          </w:p>
        </w:tc>
        <w:tc>
          <w:tcPr>
            <w:tcW w:w="1364" w:type="dxa"/>
          </w:tcPr>
          <w:p>
            <w:pPr>
              <w:pStyle w:val="9"/>
              <w:ind w:right="567"/>
              <w:rPr>
                <w:sz w:val="21"/>
              </w:rPr>
            </w:pPr>
            <w:r>
              <w:rPr>
                <w:sz w:val="21"/>
              </w:rPr>
              <w:t>36</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12</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十二、农林水支出</w:t>
            </w:r>
          </w:p>
        </w:tc>
        <w:tc>
          <w:tcPr>
            <w:tcW w:w="1364" w:type="dxa"/>
          </w:tcPr>
          <w:p>
            <w:pPr>
              <w:pStyle w:val="9"/>
              <w:ind w:right="567"/>
              <w:rPr>
                <w:sz w:val="21"/>
              </w:rPr>
            </w:pPr>
            <w:r>
              <w:rPr>
                <w:sz w:val="21"/>
              </w:rPr>
              <w:t>37</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13</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十三、交通运输支出</w:t>
            </w:r>
          </w:p>
        </w:tc>
        <w:tc>
          <w:tcPr>
            <w:tcW w:w="1364" w:type="dxa"/>
          </w:tcPr>
          <w:p>
            <w:pPr>
              <w:pStyle w:val="9"/>
              <w:ind w:right="567"/>
              <w:rPr>
                <w:sz w:val="21"/>
              </w:rPr>
            </w:pPr>
            <w:r>
              <w:rPr>
                <w:sz w:val="21"/>
              </w:rPr>
              <w:t>38</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14</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十四、资源勘探信息等支出</w:t>
            </w:r>
          </w:p>
        </w:tc>
        <w:tc>
          <w:tcPr>
            <w:tcW w:w="1364" w:type="dxa"/>
          </w:tcPr>
          <w:p>
            <w:pPr>
              <w:pStyle w:val="9"/>
              <w:ind w:right="567"/>
              <w:rPr>
                <w:sz w:val="21"/>
              </w:rPr>
            </w:pPr>
            <w:r>
              <w:rPr>
                <w:sz w:val="21"/>
              </w:rPr>
              <w:t>39</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15</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十五、商业服务业等支出</w:t>
            </w:r>
          </w:p>
        </w:tc>
        <w:tc>
          <w:tcPr>
            <w:tcW w:w="1364" w:type="dxa"/>
          </w:tcPr>
          <w:p>
            <w:pPr>
              <w:pStyle w:val="9"/>
              <w:ind w:right="567"/>
              <w:rPr>
                <w:sz w:val="21"/>
              </w:rPr>
            </w:pPr>
            <w:r>
              <w:rPr>
                <w:sz w:val="21"/>
              </w:rPr>
              <w:t>40</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16</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十六、金融支出</w:t>
            </w:r>
          </w:p>
        </w:tc>
        <w:tc>
          <w:tcPr>
            <w:tcW w:w="1364" w:type="dxa"/>
          </w:tcPr>
          <w:p>
            <w:pPr>
              <w:pStyle w:val="9"/>
              <w:ind w:right="567"/>
              <w:rPr>
                <w:sz w:val="21"/>
              </w:rPr>
            </w:pPr>
            <w:r>
              <w:rPr>
                <w:sz w:val="21"/>
              </w:rPr>
              <w:t>41</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17</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十七、援助其他地区支出</w:t>
            </w:r>
          </w:p>
        </w:tc>
        <w:tc>
          <w:tcPr>
            <w:tcW w:w="1364" w:type="dxa"/>
          </w:tcPr>
          <w:p>
            <w:pPr>
              <w:pStyle w:val="9"/>
              <w:ind w:right="567"/>
              <w:rPr>
                <w:sz w:val="21"/>
              </w:rPr>
            </w:pPr>
            <w:r>
              <w:rPr>
                <w:sz w:val="21"/>
              </w:rPr>
              <w:t>42</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18</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十八、国土海洋气象等支出</w:t>
            </w:r>
          </w:p>
        </w:tc>
        <w:tc>
          <w:tcPr>
            <w:tcW w:w="1364" w:type="dxa"/>
          </w:tcPr>
          <w:p>
            <w:pPr>
              <w:pStyle w:val="9"/>
              <w:ind w:right="567"/>
              <w:rPr>
                <w:sz w:val="21"/>
              </w:rPr>
            </w:pPr>
            <w:r>
              <w:rPr>
                <w:sz w:val="21"/>
              </w:rPr>
              <w:t>43</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19</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十九、住房保障支出</w:t>
            </w:r>
          </w:p>
        </w:tc>
        <w:tc>
          <w:tcPr>
            <w:tcW w:w="1364" w:type="dxa"/>
          </w:tcPr>
          <w:p>
            <w:pPr>
              <w:pStyle w:val="9"/>
              <w:ind w:right="567"/>
              <w:rPr>
                <w:sz w:val="21"/>
              </w:rPr>
            </w:pPr>
            <w:r>
              <w:rPr>
                <w:sz w:val="21"/>
              </w:rPr>
              <w:t>44</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20</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二十、粮油物资储备支出</w:t>
            </w:r>
          </w:p>
        </w:tc>
        <w:tc>
          <w:tcPr>
            <w:tcW w:w="1364" w:type="dxa"/>
          </w:tcPr>
          <w:p>
            <w:pPr>
              <w:pStyle w:val="9"/>
              <w:ind w:right="567"/>
              <w:rPr>
                <w:sz w:val="21"/>
              </w:rPr>
            </w:pPr>
            <w:r>
              <w:rPr>
                <w:sz w:val="21"/>
              </w:rPr>
              <w:t>45</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spacing w:before="0"/>
              <w:jc w:val="left"/>
              <w:rPr>
                <w:rFonts w:ascii="Times New Roman"/>
                <w:sz w:val="20"/>
              </w:rPr>
            </w:pPr>
          </w:p>
        </w:tc>
        <w:tc>
          <w:tcPr>
            <w:tcW w:w="1388" w:type="dxa"/>
          </w:tcPr>
          <w:p>
            <w:pPr>
              <w:pStyle w:val="9"/>
              <w:ind w:left="462" w:right="455"/>
              <w:jc w:val="center"/>
              <w:rPr>
                <w:sz w:val="21"/>
              </w:rPr>
            </w:pPr>
            <w:r>
              <w:rPr>
                <w:sz w:val="21"/>
              </w:rPr>
              <w:t>21</w:t>
            </w:r>
          </w:p>
        </w:tc>
        <w:tc>
          <w:tcPr>
            <w:tcW w:w="2552" w:type="dxa"/>
          </w:tcPr>
          <w:p>
            <w:pPr>
              <w:pStyle w:val="9"/>
              <w:spacing w:before="0"/>
              <w:jc w:val="left"/>
              <w:rPr>
                <w:rFonts w:ascii="Times New Roman"/>
                <w:sz w:val="20"/>
              </w:rPr>
            </w:pPr>
          </w:p>
        </w:tc>
        <w:tc>
          <w:tcPr>
            <w:tcW w:w="3200" w:type="dxa"/>
          </w:tcPr>
          <w:p>
            <w:pPr>
              <w:pStyle w:val="9"/>
              <w:ind w:left="105"/>
              <w:jc w:val="left"/>
              <w:rPr>
                <w:sz w:val="21"/>
              </w:rPr>
            </w:pPr>
            <w:r>
              <w:rPr>
                <w:sz w:val="21"/>
              </w:rPr>
              <w:t>二十一、其他支出</w:t>
            </w:r>
          </w:p>
        </w:tc>
        <w:tc>
          <w:tcPr>
            <w:tcW w:w="1364" w:type="dxa"/>
          </w:tcPr>
          <w:p>
            <w:pPr>
              <w:pStyle w:val="9"/>
              <w:ind w:right="567"/>
              <w:rPr>
                <w:sz w:val="21"/>
              </w:rPr>
            </w:pPr>
            <w:r>
              <w:rPr>
                <w:sz w:val="21"/>
              </w:rPr>
              <w:t>46</w:t>
            </w:r>
          </w:p>
        </w:tc>
        <w:tc>
          <w:tcPr>
            <w:tcW w:w="2749" w:type="dxa"/>
          </w:tcPr>
          <w:p>
            <w:pPr>
              <w:pStyle w:val="9"/>
              <w:ind w:right="98"/>
              <w:rPr>
                <w:sz w:val="21"/>
              </w:rPr>
            </w:pPr>
            <w:r>
              <w:rPr>
                <w:sz w:val="21"/>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830"/>
              <w:jc w:val="left"/>
              <w:rPr>
                <w:b/>
                <w:sz w:val="21"/>
              </w:rPr>
            </w:pPr>
            <w:r>
              <w:rPr>
                <w:b/>
                <w:sz w:val="21"/>
              </w:rPr>
              <w:t>本年收入合计</w:t>
            </w:r>
          </w:p>
        </w:tc>
        <w:tc>
          <w:tcPr>
            <w:tcW w:w="1388" w:type="dxa"/>
          </w:tcPr>
          <w:p>
            <w:pPr>
              <w:pStyle w:val="9"/>
              <w:ind w:left="462" w:right="455"/>
              <w:jc w:val="center"/>
              <w:rPr>
                <w:sz w:val="21"/>
              </w:rPr>
            </w:pPr>
            <w:r>
              <w:rPr>
                <w:sz w:val="21"/>
              </w:rPr>
              <w:t>22</w:t>
            </w:r>
          </w:p>
        </w:tc>
        <w:tc>
          <w:tcPr>
            <w:tcW w:w="2552" w:type="dxa"/>
          </w:tcPr>
          <w:p>
            <w:pPr>
              <w:pStyle w:val="9"/>
              <w:ind w:right="98"/>
              <w:rPr>
                <w:sz w:val="21"/>
              </w:rPr>
            </w:pPr>
            <w:r>
              <w:rPr>
                <w:sz w:val="21"/>
              </w:rPr>
              <w:t>3349.96</w:t>
            </w:r>
          </w:p>
        </w:tc>
        <w:tc>
          <w:tcPr>
            <w:tcW w:w="3200" w:type="dxa"/>
          </w:tcPr>
          <w:p>
            <w:pPr>
              <w:pStyle w:val="9"/>
              <w:ind w:left="964"/>
              <w:jc w:val="left"/>
              <w:rPr>
                <w:b/>
                <w:sz w:val="21"/>
              </w:rPr>
            </w:pPr>
            <w:r>
              <w:rPr>
                <w:b/>
                <w:sz w:val="21"/>
              </w:rPr>
              <w:t>本年支出合计</w:t>
            </w:r>
          </w:p>
        </w:tc>
        <w:tc>
          <w:tcPr>
            <w:tcW w:w="1364" w:type="dxa"/>
          </w:tcPr>
          <w:p>
            <w:pPr>
              <w:pStyle w:val="9"/>
              <w:ind w:right="567"/>
              <w:rPr>
                <w:sz w:val="21"/>
              </w:rPr>
            </w:pPr>
            <w:r>
              <w:rPr>
                <w:sz w:val="21"/>
              </w:rPr>
              <w:t>47</w:t>
            </w:r>
          </w:p>
        </w:tc>
        <w:tc>
          <w:tcPr>
            <w:tcW w:w="2749" w:type="dxa"/>
          </w:tcPr>
          <w:p>
            <w:pPr>
              <w:pStyle w:val="9"/>
              <w:ind w:right="98"/>
              <w:rPr>
                <w:sz w:val="21"/>
              </w:rPr>
            </w:pPr>
            <w:r>
              <w:rPr>
                <w:sz w:val="21"/>
              </w:rPr>
              <w:t>3291.87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107"/>
              <w:jc w:val="left"/>
              <w:rPr>
                <w:sz w:val="21"/>
              </w:rPr>
            </w:pPr>
            <w:r>
              <w:rPr>
                <w:sz w:val="21"/>
              </w:rPr>
              <w:t>用事业基金弥补收支差额</w:t>
            </w:r>
          </w:p>
        </w:tc>
        <w:tc>
          <w:tcPr>
            <w:tcW w:w="1388" w:type="dxa"/>
          </w:tcPr>
          <w:p>
            <w:pPr>
              <w:pStyle w:val="9"/>
              <w:ind w:left="462" w:right="455"/>
              <w:jc w:val="center"/>
              <w:rPr>
                <w:sz w:val="21"/>
              </w:rPr>
            </w:pPr>
            <w:r>
              <w:rPr>
                <w:sz w:val="21"/>
              </w:rPr>
              <w:t>23</w:t>
            </w:r>
          </w:p>
        </w:tc>
        <w:tc>
          <w:tcPr>
            <w:tcW w:w="2552" w:type="dxa"/>
          </w:tcPr>
          <w:p>
            <w:pPr>
              <w:pStyle w:val="9"/>
              <w:ind w:right="98"/>
              <w:rPr>
                <w:sz w:val="21"/>
              </w:rPr>
            </w:pPr>
            <w:r>
              <w:rPr>
                <w:sz w:val="21"/>
              </w:rPr>
              <w:t>0.00</w:t>
            </w:r>
          </w:p>
        </w:tc>
        <w:tc>
          <w:tcPr>
            <w:tcW w:w="3200" w:type="dxa"/>
          </w:tcPr>
          <w:p>
            <w:pPr>
              <w:pStyle w:val="9"/>
              <w:ind w:left="105"/>
              <w:jc w:val="left"/>
              <w:rPr>
                <w:sz w:val="21"/>
              </w:rPr>
            </w:pPr>
            <w:r>
              <w:rPr>
                <w:sz w:val="21"/>
              </w:rPr>
              <w:t>结余分配</w:t>
            </w:r>
          </w:p>
        </w:tc>
        <w:tc>
          <w:tcPr>
            <w:tcW w:w="1364" w:type="dxa"/>
          </w:tcPr>
          <w:p>
            <w:pPr>
              <w:pStyle w:val="9"/>
              <w:ind w:right="567"/>
              <w:rPr>
                <w:sz w:val="21"/>
              </w:rPr>
            </w:pPr>
            <w:r>
              <w:rPr>
                <w:sz w:val="21"/>
              </w:rPr>
              <w:t>48</w:t>
            </w:r>
          </w:p>
        </w:tc>
        <w:tc>
          <w:tcPr>
            <w:tcW w:w="2749" w:type="dxa"/>
          </w:tcPr>
          <w:p>
            <w:pPr>
              <w:pStyle w:val="9"/>
              <w:ind w:right="98"/>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6" w:type="dxa"/>
          </w:tcPr>
          <w:p>
            <w:pPr>
              <w:pStyle w:val="9"/>
              <w:ind w:left="727"/>
              <w:jc w:val="left"/>
              <w:rPr>
                <w:sz w:val="21"/>
              </w:rPr>
            </w:pPr>
            <w:r>
              <w:rPr>
                <w:sz w:val="21"/>
              </w:rPr>
              <w:t>年初结转和结余</w:t>
            </w:r>
          </w:p>
        </w:tc>
        <w:tc>
          <w:tcPr>
            <w:tcW w:w="1388" w:type="dxa"/>
          </w:tcPr>
          <w:p>
            <w:pPr>
              <w:pStyle w:val="9"/>
              <w:ind w:left="462" w:right="455"/>
              <w:jc w:val="center"/>
              <w:rPr>
                <w:sz w:val="21"/>
              </w:rPr>
            </w:pPr>
            <w:r>
              <w:rPr>
                <w:sz w:val="21"/>
              </w:rPr>
              <w:t>24</w:t>
            </w:r>
          </w:p>
        </w:tc>
        <w:tc>
          <w:tcPr>
            <w:tcW w:w="2552" w:type="dxa"/>
          </w:tcPr>
          <w:p>
            <w:pPr>
              <w:pStyle w:val="9"/>
              <w:ind w:right="98"/>
              <w:rPr>
                <w:sz w:val="21"/>
              </w:rPr>
            </w:pPr>
            <w:r>
              <w:rPr>
                <w:sz w:val="21"/>
              </w:rPr>
              <w:t>0.00</w:t>
            </w:r>
          </w:p>
        </w:tc>
        <w:tc>
          <w:tcPr>
            <w:tcW w:w="3200" w:type="dxa"/>
          </w:tcPr>
          <w:p>
            <w:pPr>
              <w:pStyle w:val="9"/>
              <w:ind w:left="861"/>
              <w:jc w:val="left"/>
              <w:rPr>
                <w:sz w:val="21"/>
              </w:rPr>
            </w:pPr>
            <w:r>
              <w:rPr>
                <w:sz w:val="21"/>
              </w:rPr>
              <w:t>年末结转和结余</w:t>
            </w:r>
          </w:p>
        </w:tc>
        <w:tc>
          <w:tcPr>
            <w:tcW w:w="1364" w:type="dxa"/>
          </w:tcPr>
          <w:p>
            <w:pPr>
              <w:pStyle w:val="9"/>
              <w:ind w:right="567"/>
              <w:rPr>
                <w:sz w:val="21"/>
              </w:rPr>
            </w:pPr>
            <w:r>
              <w:rPr>
                <w:sz w:val="21"/>
              </w:rPr>
              <w:t>49</w:t>
            </w:r>
          </w:p>
        </w:tc>
        <w:tc>
          <w:tcPr>
            <w:tcW w:w="2749" w:type="dxa"/>
          </w:tcPr>
          <w:p>
            <w:pPr>
              <w:pStyle w:val="9"/>
              <w:ind w:right="98"/>
              <w:rPr>
                <w:sz w:val="21"/>
              </w:rPr>
            </w:pPr>
            <w:r>
              <w:rPr>
                <w:sz w:val="21"/>
              </w:rPr>
              <w:t>58.09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6" w:type="dxa"/>
          </w:tcPr>
          <w:p>
            <w:pPr>
              <w:pStyle w:val="9"/>
              <w:ind w:left="6"/>
              <w:jc w:val="center"/>
              <w:rPr>
                <w:b/>
                <w:sz w:val="21"/>
              </w:rPr>
            </w:pPr>
            <w:r>
              <w:rPr>
                <w:b/>
                <w:sz w:val="21"/>
              </w:rPr>
              <w:t>总计</w:t>
            </w:r>
          </w:p>
        </w:tc>
        <w:tc>
          <w:tcPr>
            <w:tcW w:w="1388" w:type="dxa"/>
          </w:tcPr>
          <w:p>
            <w:pPr>
              <w:pStyle w:val="9"/>
              <w:ind w:left="462" w:right="455"/>
              <w:jc w:val="center"/>
              <w:rPr>
                <w:sz w:val="21"/>
              </w:rPr>
            </w:pPr>
            <w:r>
              <w:rPr>
                <w:sz w:val="21"/>
              </w:rPr>
              <w:t>25</w:t>
            </w:r>
          </w:p>
        </w:tc>
        <w:tc>
          <w:tcPr>
            <w:tcW w:w="2552" w:type="dxa"/>
          </w:tcPr>
          <w:p>
            <w:pPr>
              <w:pStyle w:val="9"/>
              <w:ind w:right="98"/>
              <w:rPr>
                <w:sz w:val="21"/>
              </w:rPr>
            </w:pPr>
            <w:r>
              <w:rPr>
                <w:sz w:val="21"/>
              </w:rPr>
              <w:t>3349.96</w:t>
            </w:r>
          </w:p>
        </w:tc>
        <w:tc>
          <w:tcPr>
            <w:tcW w:w="3200" w:type="dxa"/>
          </w:tcPr>
          <w:p>
            <w:pPr>
              <w:pStyle w:val="9"/>
              <w:ind w:left="1"/>
              <w:jc w:val="center"/>
              <w:rPr>
                <w:b/>
                <w:sz w:val="21"/>
              </w:rPr>
            </w:pPr>
            <w:r>
              <w:rPr>
                <w:b/>
                <w:sz w:val="21"/>
              </w:rPr>
              <w:t>总计</w:t>
            </w:r>
          </w:p>
        </w:tc>
        <w:tc>
          <w:tcPr>
            <w:tcW w:w="1364" w:type="dxa"/>
          </w:tcPr>
          <w:p>
            <w:pPr>
              <w:pStyle w:val="9"/>
              <w:ind w:right="567"/>
              <w:rPr>
                <w:sz w:val="21"/>
              </w:rPr>
            </w:pPr>
            <w:r>
              <w:rPr>
                <w:sz w:val="21"/>
              </w:rPr>
              <w:t>50</w:t>
            </w:r>
          </w:p>
        </w:tc>
        <w:tc>
          <w:tcPr>
            <w:tcW w:w="2749" w:type="dxa"/>
          </w:tcPr>
          <w:p>
            <w:pPr>
              <w:pStyle w:val="9"/>
              <w:ind w:right="98"/>
              <w:rPr>
                <w:sz w:val="21"/>
              </w:rPr>
            </w:pPr>
            <w:r>
              <w:rPr>
                <w:sz w:val="21"/>
              </w:rPr>
              <w:t>3349.96</w:t>
            </w:r>
          </w:p>
        </w:tc>
      </w:tr>
    </w:tbl>
    <w:p>
      <w:pPr>
        <w:spacing w:before="54"/>
        <w:ind w:left="1860" w:right="0" w:firstLine="0"/>
        <w:jc w:val="left"/>
        <w:rPr>
          <w:sz w:val="21"/>
        </w:rPr>
      </w:pPr>
      <w:r>
        <w:rPr>
          <w:sz w:val="21"/>
        </w:rPr>
        <w:t>注：本表反映部门本年度的总收支和年末结转情况。</w:t>
      </w:r>
    </w:p>
    <w:p>
      <w:pPr>
        <w:spacing w:after="0"/>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spacing w:before="11"/>
        <w:rPr>
          <w:sz w:val="18"/>
        </w:rPr>
      </w:pPr>
    </w:p>
    <w:p>
      <w:pPr>
        <w:spacing w:before="71"/>
        <w:ind w:left="0" w:right="218" w:firstLine="0"/>
        <w:jc w:val="right"/>
        <w:rPr>
          <w:sz w:val="20"/>
        </w:rPr>
      </w:pPr>
      <w:r>
        <w:rPr>
          <w:sz w:val="20"/>
        </w:rPr>
        <w:t>表 2</w:t>
      </w:r>
    </w:p>
    <w:p>
      <w:pPr>
        <w:pStyle w:val="4"/>
        <w:spacing w:before="6"/>
        <w:rPr>
          <w:sz w:val="15"/>
        </w:rPr>
      </w:pPr>
    </w:p>
    <w:p>
      <w:pPr>
        <w:pStyle w:val="3"/>
        <w:spacing w:before="55"/>
        <w:ind w:left="1218"/>
        <w:jc w:val="center"/>
      </w:pPr>
      <w:r>
        <w:t>收入决算表</w:t>
      </w:r>
    </w:p>
    <w:p>
      <w:pPr>
        <w:tabs>
          <w:tab w:val="left" w:pos="14175"/>
        </w:tabs>
        <w:spacing w:before="214"/>
        <w:ind w:left="1217" w:right="0" w:firstLine="0"/>
        <w:jc w:val="center"/>
        <w:rPr>
          <w:sz w:val="20"/>
        </w:rPr>
      </w:pPr>
      <w:r>
        <w:rPr>
          <w:sz w:val="20"/>
        </w:rPr>
        <w:t>部门：汕尾市城区捷胜镇中心小学</w:t>
      </w:r>
      <w:r>
        <w:rPr>
          <w:sz w:val="20"/>
        </w:rPr>
        <w:tab/>
      </w:r>
      <w:r>
        <w:rPr>
          <w:sz w:val="20"/>
        </w:rPr>
        <w:t>单位：万元</w:t>
      </w:r>
    </w:p>
    <w:p>
      <w:pPr>
        <w:pStyle w:val="4"/>
        <w:spacing w:before="4"/>
        <w:rPr>
          <w:sz w:val="8"/>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9"/>
        <w:gridCol w:w="1575"/>
        <w:gridCol w:w="1577"/>
        <w:gridCol w:w="1577"/>
        <w:gridCol w:w="1575"/>
        <w:gridCol w:w="1577"/>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60" w:type="dxa"/>
            <w:gridSpan w:val="2"/>
          </w:tcPr>
          <w:p>
            <w:pPr>
              <w:pStyle w:val="9"/>
              <w:tabs>
                <w:tab w:val="left" w:pos="642"/>
              </w:tabs>
              <w:spacing w:before="25"/>
              <w:ind w:left="11"/>
              <w:jc w:val="center"/>
              <w:rPr>
                <w:sz w:val="21"/>
              </w:rPr>
            </w:pPr>
            <w:r>
              <w:rPr>
                <w:sz w:val="21"/>
              </w:rPr>
              <w:t>项</w:t>
            </w:r>
            <w:r>
              <w:rPr>
                <w:sz w:val="21"/>
              </w:rPr>
              <w:tab/>
            </w:r>
            <w:r>
              <w:rPr>
                <w:sz w:val="21"/>
              </w:rPr>
              <w:t>目</w:t>
            </w:r>
          </w:p>
        </w:tc>
        <w:tc>
          <w:tcPr>
            <w:tcW w:w="1469" w:type="dxa"/>
            <w:vMerge w:val="restart"/>
          </w:tcPr>
          <w:p>
            <w:pPr>
              <w:pStyle w:val="9"/>
              <w:spacing w:before="2"/>
              <w:jc w:val="left"/>
              <w:rPr>
                <w:sz w:val="19"/>
              </w:rPr>
            </w:pPr>
          </w:p>
          <w:p>
            <w:pPr>
              <w:pStyle w:val="9"/>
              <w:spacing w:before="0" w:line="278" w:lineRule="auto"/>
              <w:ind w:left="627" w:right="195" w:hanging="420"/>
              <w:jc w:val="left"/>
              <w:rPr>
                <w:sz w:val="21"/>
              </w:rPr>
            </w:pPr>
            <w:r>
              <w:rPr>
                <w:sz w:val="21"/>
              </w:rPr>
              <w:t>本年收入合计</w:t>
            </w:r>
          </w:p>
        </w:tc>
        <w:tc>
          <w:tcPr>
            <w:tcW w:w="1575" w:type="dxa"/>
            <w:vMerge w:val="restart"/>
          </w:tcPr>
          <w:p>
            <w:pPr>
              <w:pStyle w:val="9"/>
              <w:spacing w:before="0"/>
              <w:jc w:val="left"/>
              <w:rPr>
                <w:sz w:val="20"/>
              </w:rPr>
            </w:pPr>
          </w:p>
          <w:p>
            <w:pPr>
              <w:pStyle w:val="9"/>
              <w:spacing w:before="145"/>
              <w:ind w:left="154"/>
              <w:jc w:val="left"/>
              <w:rPr>
                <w:sz w:val="21"/>
              </w:rPr>
            </w:pPr>
            <w:r>
              <w:rPr>
                <w:sz w:val="21"/>
              </w:rPr>
              <w:t>财政拨款收入</w:t>
            </w:r>
          </w:p>
        </w:tc>
        <w:tc>
          <w:tcPr>
            <w:tcW w:w="1577" w:type="dxa"/>
            <w:vMerge w:val="restart"/>
          </w:tcPr>
          <w:p>
            <w:pPr>
              <w:pStyle w:val="9"/>
              <w:spacing w:before="0"/>
              <w:jc w:val="left"/>
              <w:rPr>
                <w:sz w:val="20"/>
              </w:rPr>
            </w:pPr>
          </w:p>
          <w:p>
            <w:pPr>
              <w:pStyle w:val="9"/>
              <w:spacing w:before="145"/>
              <w:ind w:left="156"/>
              <w:jc w:val="left"/>
              <w:rPr>
                <w:sz w:val="21"/>
              </w:rPr>
            </w:pPr>
            <w:r>
              <w:rPr>
                <w:sz w:val="21"/>
              </w:rPr>
              <w:t>上级补助收入</w:t>
            </w:r>
          </w:p>
        </w:tc>
        <w:tc>
          <w:tcPr>
            <w:tcW w:w="1577" w:type="dxa"/>
            <w:vMerge w:val="restart"/>
          </w:tcPr>
          <w:p>
            <w:pPr>
              <w:pStyle w:val="9"/>
              <w:spacing w:before="0"/>
              <w:jc w:val="left"/>
              <w:rPr>
                <w:sz w:val="20"/>
              </w:rPr>
            </w:pPr>
          </w:p>
          <w:p>
            <w:pPr>
              <w:pStyle w:val="9"/>
              <w:spacing w:before="145"/>
              <w:ind w:left="364"/>
              <w:jc w:val="left"/>
              <w:rPr>
                <w:sz w:val="21"/>
              </w:rPr>
            </w:pPr>
            <w:r>
              <w:rPr>
                <w:sz w:val="21"/>
              </w:rPr>
              <w:t>事业收入</w:t>
            </w:r>
          </w:p>
        </w:tc>
        <w:tc>
          <w:tcPr>
            <w:tcW w:w="1575" w:type="dxa"/>
            <w:vMerge w:val="restart"/>
          </w:tcPr>
          <w:p>
            <w:pPr>
              <w:pStyle w:val="9"/>
              <w:spacing w:before="0"/>
              <w:jc w:val="left"/>
              <w:rPr>
                <w:sz w:val="20"/>
              </w:rPr>
            </w:pPr>
          </w:p>
          <w:p>
            <w:pPr>
              <w:pStyle w:val="9"/>
              <w:spacing w:before="145"/>
              <w:ind w:left="364"/>
              <w:jc w:val="left"/>
              <w:rPr>
                <w:sz w:val="21"/>
              </w:rPr>
            </w:pPr>
            <w:r>
              <w:rPr>
                <w:sz w:val="21"/>
              </w:rPr>
              <w:t>经营收入</w:t>
            </w:r>
          </w:p>
        </w:tc>
        <w:tc>
          <w:tcPr>
            <w:tcW w:w="1577" w:type="dxa"/>
            <w:vMerge w:val="restart"/>
          </w:tcPr>
          <w:p>
            <w:pPr>
              <w:pStyle w:val="9"/>
              <w:spacing w:before="2"/>
              <w:jc w:val="left"/>
              <w:rPr>
                <w:sz w:val="19"/>
              </w:rPr>
            </w:pPr>
          </w:p>
          <w:p>
            <w:pPr>
              <w:pStyle w:val="9"/>
              <w:spacing w:before="0" w:line="278" w:lineRule="auto"/>
              <w:ind w:left="575" w:right="147" w:hanging="420"/>
              <w:jc w:val="left"/>
              <w:rPr>
                <w:sz w:val="21"/>
              </w:rPr>
            </w:pPr>
            <w:r>
              <w:rPr>
                <w:sz w:val="21"/>
              </w:rPr>
              <w:t>附属单位上缴收入</w:t>
            </w:r>
          </w:p>
        </w:tc>
        <w:tc>
          <w:tcPr>
            <w:tcW w:w="1567" w:type="dxa"/>
            <w:vMerge w:val="restart"/>
          </w:tcPr>
          <w:p>
            <w:pPr>
              <w:pStyle w:val="9"/>
              <w:spacing w:before="0"/>
              <w:jc w:val="left"/>
              <w:rPr>
                <w:sz w:val="20"/>
              </w:rPr>
            </w:pPr>
          </w:p>
          <w:p>
            <w:pPr>
              <w:pStyle w:val="9"/>
              <w:spacing w:before="145"/>
              <w:ind w:left="359"/>
              <w:jc w:val="left"/>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22"/>
              <w:ind w:left="107"/>
              <w:jc w:val="left"/>
              <w:rPr>
                <w:sz w:val="21"/>
              </w:rPr>
            </w:pPr>
            <w:r>
              <w:rPr>
                <w:spacing w:val="-1"/>
                <w:sz w:val="21"/>
              </w:rPr>
              <w:t>功能分类</w:t>
            </w:r>
          </w:p>
          <w:p>
            <w:pPr>
              <w:pStyle w:val="9"/>
              <w:spacing w:before="43"/>
              <w:ind w:left="107"/>
              <w:jc w:val="left"/>
              <w:rPr>
                <w:sz w:val="21"/>
              </w:rPr>
            </w:pPr>
            <w:r>
              <w:rPr>
                <w:spacing w:val="-1"/>
                <w:sz w:val="21"/>
              </w:rPr>
              <w:t>科目编码</w:t>
            </w:r>
          </w:p>
        </w:tc>
        <w:tc>
          <w:tcPr>
            <w:tcW w:w="2050" w:type="dxa"/>
          </w:tcPr>
          <w:p>
            <w:pPr>
              <w:pStyle w:val="9"/>
              <w:spacing w:before="178"/>
              <w:ind w:left="604"/>
              <w:jc w:val="left"/>
              <w:rPr>
                <w:sz w:val="21"/>
              </w:rPr>
            </w:pPr>
            <w:r>
              <w:rPr>
                <w:sz w:val="21"/>
              </w:rPr>
              <w:t>科目名称</w:t>
            </w:r>
          </w:p>
        </w:tc>
        <w:tc>
          <w:tcPr>
            <w:tcW w:w="1469"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15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260" w:type="dxa"/>
            <w:gridSpan w:val="2"/>
          </w:tcPr>
          <w:p>
            <w:pPr>
              <w:pStyle w:val="9"/>
              <w:spacing w:before="101"/>
              <w:ind w:left="8"/>
              <w:jc w:val="center"/>
              <w:rPr>
                <w:sz w:val="21"/>
              </w:rPr>
            </w:pPr>
            <w:r>
              <w:rPr>
                <w:sz w:val="21"/>
              </w:rPr>
              <w:t>栏次</w:t>
            </w:r>
          </w:p>
        </w:tc>
        <w:tc>
          <w:tcPr>
            <w:tcW w:w="1469" w:type="dxa"/>
          </w:tcPr>
          <w:p>
            <w:pPr>
              <w:pStyle w:val="9"/>
              <w:spacing w:before="101"/>
              <w:ind w:left="7"/>
              <w:jc w:val="center"/>
              <w:rPr>
                <w:sz w:val="21"/>
              </w:rPr>
            </w:pPr>
            <w:r>
              <w:rPr>
                <w:w w:val="100"/>
                <w:sz w:val="21"/>
              </w:rPr>
              <w:t>1</w:t>
            </w:r>
          </w:p>
        </w:tc>
        <w:tc>
          <w:tcPr>
            <w:tcW w:w="1575" w:type="dxa"/>
          </w:tcPr>
          <w:p>
            <w:pPr>
              <w:pStyle w:val="9"/>
              <w:spacing w:before="101"/>
              <w:ind w:left="6"/>
              <w:jc w:val="center"/>
              <w:rPr>
                <w:sz w:val="21"/>
              </w:rPr>
            </w:pPr>
            <w:r>
              <w:rPr>
                <w:w w:val="100"/>
                <w:sz w:val="21"/>
              </w:rPr>
              <w:t>2</w:t>
            </w:r>
          </w:p>
        </w:tc>
        <w:tc>
          <w:tcPr>
            <w:tcW w:w="1577" w:type="dxa"/>
          </w:tcPr>
          <w:p>
            <w:pPr>
              <w:pStyle w:val="9"/>
              <w:spacing w:before="101"/>
              <w:ind w:left="3"/>
              <w:jc w:val="center"/>
              <w:rPr>
                <w:sz w:val="21"/>
              </w:rPr>
            </w:pPr>
            <w:r>
              <w:rPr>
                <w:w w:val="100"/>
                <w:sz w:val="21"/>
              </w:rPr>
              <w:t>3</w:t>
            </w:r>
          </w:p>
        </w:tc>
        <w:tc>
          <w:tcPr>
            <w:tcW w:w="1577" w:type="dxa"/>
          </w:tcPr>
          <w:p>
            <w:pPr>
              <w:pStyle w:val="9"/>
              <w:spacing w:before="101"/>
              <w:ind w:left="3"/>
              <w:jc w:val="center"/>
              <w:rPr>
                <w:sz w:val="21"/>
              </w:rPr>
            </w:pPr>
            <w:r>
              <w:rPr>
                <w:w w:val="100"/>
                <w:sz w:val="21"/>
              </w:rPr>
              <w:t>4</w:t>
            </w:r>
          </w:p>
        </w:tc>
        <w:tc>
          <w:tcPr>
            <w:tcW w:w="1575" w:type="dxa"/>
          </w:tcPr>
          <w:p>
            <w:pPr>
              <w:pStyle w:val="9"/>
              <w:spacing w:before="101"/>
              <w:ind w:left="4"/>
              <w:jc w:val="center"/>
              <w:rPr>
                <w:sz w:val="21"/>
              </w:rPr>
            </w:pPr>
            <w:r>
              <w:rPr>
                <w:w w:val="100"/>
                <w:sz w:val="21"/>
              </w:rPr>
              <w:t>5</w:t>
            </w:r>
          </w:p>
        </w:tc>
        <w:tc>
          <w:tcPr>
            <w:tcW w:w="1577" w:type="dxa"/>
          </w:tcPr>
          <w:p>
            <w:pPr>
              <w:pStyle w:val="9"/>
              <w:spacing w:before="101"/>
              <w:ind w:left="1"/>
              <w:jc w:val="center"/>
              <w:rPr>
                <w:sz w:val="21"/>
              </w:rPr>
            </w:pPr>
            <w:r>
              <w:rPr>
                <w:w w:val="100"/>
                <w:sz w:val="21"/>
              </w:rPr>
              <w:t>6</w:t>
            </w:r>
          </w:p>
        </w:tc>
        <w:tc>
          <w:tcPr>
            <w:tcW w:w="1567" w:type="dxa"/>
          </w:tcPr>
          <w:p>
            <w:pPr>
              <w:pStyle w:val="9"/>
              <w:spacing w:before="101"/>
              <w:ind w:left="1"/>
              <w:jc w:val="center"/>
              <w:rPr>
                <w:sz w:val="21"/>
              </w:rPr>
            </w:pPr>
            <w:r>
              <w:rPr>
                <w:w w:val="100"/>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0"/>
              <w:jc w:val="left"/>
              <w:rPr>
                <w:rFonts w:ascii="Times New Roman"/>
                <w:sz w:val="20"/>
              </w:rPr>
            </w:pPr>
          </w:p>
        </w:tc>
        <w:tc>
          <w:tcPr>
            <w:tcW w:w="2050" w:type="dxa"/>
          </w:tcPr>
          <w:p>
            <w:pPr>
              <w:pStyle w:val="9"/>
              <w:ind w:left="794" w:right="786"/>
              <w:jc w:val="center"/>
              <w:rPr>
                <w:sz w:val="21"/>
              </w:rPr>
            </w:pPr>
            <w:r>
              <w:rPr>
                <w:sz w:val="21"/>
              </w:rPr>
              <w:t>合计</w:t>
            </w:r>
          </w:p>
        </w:tc>
        <w:tc>
          <w:tcPr>
            <w:tcW w:w="1469" w:type="dxa"/>
          </w:tcPr>
          <w:p>
            <w:pPr>
              <w:pStyle w:val="9"/>
              <w:ind w:right="94"/>
              <w:rPr>
                <w:sz w:val="21"/>
              </w:rPr>
            </w:pPr>
            <w:r>
              <w:rPr>
                <w:sz w:val="21"/>
              </w:rPr>
              <w:t>3349.96</w:t>
            </w:r>
          </w:p>
        </w:tc>
        <w:tc>
          <w:tcPr>
            <w:tcW w:w="1575" w:type="dxa"/>
          </w:tcPr>
          <w:p>
            <w:pPr>
              <w:pStyle w:val="9"/>
              <w:ind w:right="95"/>
              <w:rPr>
                <w:sz w:val="21"/>
              </w:rPr>
            </w:pPr>
            <w:r>
              <w:rPr>
                <w:sz w:val="21"/>
              </w:rPr>
              <w:t>3246.87</w:t>
            </w:r>
          </w:p>
        </w:tc>
        <w:tc>
          <w:tcPr>
            <w:tcW w:w="1577" w:type="dxa"/>
          </w:tcPr>
          <w:p>
            <w:pPr>
              <w:pStyle w:val="9"/>
              <w:ind w:right="95"/>
              <w:rPr>
                <w:sz w:val="21"/>
              </w:rPr>
            </w:pPr>
            <w:r>
              <w:rPr>
                <w:sz w:val="21"/>
              </w:rPr>
              <w:t>0.00</w:t>
            </w:r>
          </w:p>
        </w:tc>
        <w:tc>
          <w:tcPr>
            <w:tcW w:w="1577" w:type="dxa"/>
          </w:tcPr>
          <w:p>
            <w:pPr>
              <w:pStyle w:val="9"/>
              <w:ind w:right="95"/>
              <w:rPr>
                <w:sz w:val="21"/>
              </w:rPr>
            </w:pPr>
            <w:r>
              <w:rPr>
                <w:sz w:val="21"/>
              </w:rPr>
              <w:t>103.09</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w:t>
            </w:r>
          </w:p>
        </w:tc>
        <w:tc>
          <w:tcPr>
            <w:tcW w:w="2050" w:type="dxa"/>
          </w:tcPr>
          <w:p>
            <w:pPr>
              <w:pStyle w:val="9"/>
              <w:ind w:left="107"/>
              <w:jc w:val="left"/>
              <w:rPr>
                <w:sz w:val="21"/>
              </w:rPr>
            </w:pPr>
            <w:r>
              <w:rPr>
                <w:sz w:val="21"/>
              </w:rPr>
              <w:t>一般公共服务支出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20103</w:t>
            </w:r>
          </w:p>
        </w:tc>
        <w:tc>
          <w:tcPr>
            <w:tcW w:w="2050" w:type="dxa"/>
          </w:tcPr>
          <w:p>
            <w:pPr>
              <w:pStyle w:val="9"/>
              <w:spacing w:before="22"/>
              <w:ind w:left="107"/>
              <w:jc w:val="left"/>
              <w:rPr>
                <w:sz w:val="21"/>
              </w:rPr>
            </w:pPr>
            <w:r>
              <w:rPr>
                <w:sz w:val="21"/>
              </w:rPr>
              <w:t>政府办公厅（室）及</w:t>
            </w:r>
          </w:p>
          <w:p>
            <w:pPr>
              <w:pStyle w:val="9"/>
              <w:spacing w:before="43"/>
              <w:ind w:left="107"/>
              <w:jc w:val="left"/>
              <w:rPr>
                <w:sz w:val="21"/>
              </w:rPr>
            </w:pPr>
            <w:r>
              <w:rPr>
                <w:sz w:val="21"/>
              </w:rPr>
              <w:t>相关机构事务</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10" w:type="dxa"/>
          </w:tcPr>
          <w:p>
            <w:pPr>
              <w:pStyle w:val="9"/>
              <w:spacing w:before="1"/>
              <w:jc w:val="left"/>
              <w:rPr>
                <w:sz w:val="26"/>
              </w:rPr>
            </w:pPr>
          </w:p>
          <w:p>
            <w:pPr>
              <w:pStyle w:val="9"/>
              <w:spacing w:before="0"/>
              <w:ind w:left="107"/>
              <w:jc w:val="left"/>
              <w:rPr>
                <w:sz w:val="21"/>
              </w:rPr>
            </w:pPr>
            <w:r>
              <w:rPr>
                <w:sz w:val="21"/>
              </w:rPr>
              <w:t>2010399</w:t>
            </w:r>
          </w:p>
        </w:tc>
        <w:tc>
          <w:tcPr>
            <w:tcW w:w="2050" w:type="dxa"/>
          </w:tcPr>
          <w:p>
            <w:pPr>
              <w:pStyle w:val="9"/>
              <w:spacing w:before="22"/>
              <w:ind w:left="107"/>
              <w:jc w:val="left"/>
              <w:rPr>
                <w:sz w:val="21"/>
              </w:rPr>
            </w:pPr>
            <w:r>
              <w:rPr>
                <w:sz w:val="21"/>
              </w:rPr>
              <w:t>其他政府办公厅</w:t>
            </w:r>
          </w:p>
          <w:p>
            <w:pPr>
              <w:pStyle w:val="9"/>
              <w:spacing w:before="2" w:line="310" w:lineRule="atLeast"/>
              <w:ind w:left="107" w:right="94"/>
              <w:jc w:val="left"/>
              <w:rPr>
                <w:sz w:val="21"/>
              </w:rPr>
            </w:pPr>
            <w:r>
              <w:rPr>
                <w:sz w:val="21"/>
              </w:rPr>
              <w:t>（</w:t>
            </w:r>
            <w:r>
              <w:rPr>
                <w:spacing w:val="-3"/>
                <w:sz w:val="21"/>
              </w:rPr>
              <w:t>室</w:t>
            </w:r>
            <w:r>
              <w:rPr>
                <w:spacing w:val="-56"/>
                <w:sz w:val="21"/>
              </w:rPr>
              <w:t>）</w:t>
            </w:r>
            <w:r>
              <w:rPr>
                <w:spacing w:val="-5"/>
                <w:sz w:val="21"/>
              </w:rPr>
              <w:t>及相关机构事</w:t>
            </w:r>
            <w:r>
              <w:rPr>
                <w:sz w:val="21"/>
              </w:rPr>
              <w:t>务支出</w:t>
            </w:r>
          </w:p>
        </w:tc>
        <w:tc>
          <w:tcPr>
            <w:tcW w:w="1469" w:type="dxa"/>
          </w:tcPr>
          <w:p>
            <w:pPr>
              <w:pStyle w:val="9"/>
              <w:spacing w:before="1"/>
              <w:jc w:val="left"/>
              <w:rPr>
                <w:sz w:val="26"/>
              </w:rPr>
            </w:pPr>
          </w:p>
          <w:p>
            <w:pPr>
              <w:pStyle w:val="9"/>
              <w:spacing w:before="0"/>
              <w:ind w:right="94"/>
              <w:rPr>
                <w:sz w:val="21"/>
              </w:rPr>
            </w:pPr>
            <w:r>
              <w:rPr>
                <w:sz w:val="21"/>
              </w:rPr>
              <w:t>0.00</w:t>
            </w:r>
          </w:p>
        </w:tc>
        <w:tc>
          <w:tcPr>
            <w:tcW w:w="1575" w:type="dxa"/>
          </w:tcPr>
          <w:p>
            <w:pPr>
              <w:pStyle w:val="9"/>
              <w:spacing w:before="1"/>
              <w:jc w:val="left"/>
              <w:rPr>
                <w:sz w:val="26"/>
              </w:rPr>
            </w:pPr>
          </w:p>
          <w:p>
            <w:pPr>
              <w:pStyle w:val="9"/>
              <w:spacing w:before="0"/>
              <w:ind w:right="95"/>
              <w:rPr>
                <w:sz w:val="21"/>
              </w:rPr>
            </w:pPr>
            <w:r>
              <w:rPr>
                <w:sz w:val="21"/>
              </w:rPr>
              <w:t>0.00</w:t>
            </w:r>
          </w:p>
        </w:tc>
        <w:tc>
          <w:tcPr>
            <w:tcW w:w="1577" w:type="dxa"/>
          </w:tcPr>
          <w:p>
            <w:pPr>
              <w:pStyle w:val="9"/>
              <w:spacing w:before="1"/>
              <w:jc w:val="left"/>
              <w:rPr>
                <w:sz w:val="26"/>
              </w:rPr>
            </w:pPr>
          </w:p>
          <w:p>
            <w:pPr>
              <w:pStyle w:val="9"/>
              <w:spacing w:before="0"/>
              <w:ind w:right="95"/>
              <w:rPr>
                <w:sz w:val="21"/>
              </w:rPr>
            </w:pPr>
            <w:r>
              <w:rPr>
                <w:sz w:val="21"/>
              </w:rPr>
              <w:t>0.00</w:t>
            </w:r>
          </w:p>
        </w:tc>
        <w:tc>
          <w:tcPr>
            <w:tcW w:w="1577" w:type="dxa"/>
          </w:tcPr>
          <w:p>
            <w:pPr>
              <w:pStyle w:val="9"/>
              <w:spacing w:before="1"/>
              <w:jc w:val="left"/>
              <w:rPr>
                <w:sz w:val="26"/>
              </w:rPr>
            </w:pPr>
          </w:p>
          <w:p>
            <w:pPr>
              <w:pStyle w:val="9"/>
              <w:spacing w:before="0"/>
              <w:ind w:right="95"/>
              <w:rPr>
                <w:sz w:val="21"/>
              </w:rPr>
            </w:pPr>
            <w:r>
              <w:rPr>
                <w:sz w:val="21"/>
              </w:rPr>
              <w:t>0.00</w:t>
            </w:r>
          </w:p>
        </w:tc>
        <w:tc>
          <w:tcPr>
            <w:tcW w:w="1575" w:type="dxa"/>
          </w:tcPr>
          <w:p>
            <w:pPr>
              <w:pStyle w:val="9"/>
              <w:spacing w:before="1"/>
              <w:jc w:val="left"/>
              <w:rPr>
                <w:sz w:val="26"/>
              </w:rPr>
            </w:pPr>
          </w:p>
          <w:p>
            <w:pPr>
              <w:pStyle w:val="9"/>
              <w:spacing w:before="0"/>
              <w:ind w:right="94"/>
              <w:rPr>
                <w:sz w:val="21"/>
              </w:rPr>
            </w:pPr>
            <w:r>
              <w:rPr>
                <w:sz w:val="21"/>
              </w:rPr>
              <w:t>0.00</w:t>
            </w:r>
          </w:p>
        </w:tc>
        <w:tc>
          <w:tcPr>
            <w:tcW w:w="1577" w:type="dxa"/>
          </w:tcPr>
          <w:p>
            <w:pPr>
              <w:pStyle w:val="9"/>
              <w:spacing w:before="1"/>
              <w:jc w:val="left"/>
              <w:rPr>
                <w:sz w:val="26"/>
              </w:rPr>
            </w:pPr>
          </w:p>
          <w:p>
            <w:pPr>
              <w:pStyle w:val="9"/>
              <w:spacing w:before="0"/>
              <w:ind w:right="96"/>
              <w:rPr>
                <w:sz w:val="21"/>
              </w:rPr>
            </w:pPr>
            <w:r>
              <w:rPr>
                <w:sz w:val="21"/>
              </w:rPr>
              <w:t>0.00</w:t>
            </w:r>
          </w:p>
        </w:tc>
        <w:tc>
          <w:tcPr>
            <w:tcW w:w="1567" w:type="dxa"/>
          </w:tcPr>
          <w:p>
            <w:pPr>
              <w:pStyle w:val="9"/>
              <w:spacing w:before="1"/>
              <w:jc w:val="left"/>
              <w:rPr>
                <w:sz w:val="26"/>
              </w:rPr>
            </w:pPr>
          </w:p>
          <w:p>
            <w:pPr>
              <w:pStyle w:val="9"/>
              <w:spacing w:before="0"/>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20104</w:t>
            </w:r>
          </w:p>
        </w:tc>
        <w:tc>
          <w:tcPr>
            <w:tcW w:w="2050" w:type="dxa"/>
          </w:tcPr>
          <w:p>
            <w:pPr>
              <w:pStyle w:val="9"/>
              <w:ind w:left="107"/>
              <w:jc w:val="left"/>
              <w:rPr>
                <w:sz w:val="21"/>
              </w:rPr>
            </w:pPr>
            <w:r>
              <w:rPr>
                <w:sz w:val="21"/>
              </w:rPr>
              <w:t>发展与改革事务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2010499</w:t>
            </w:r>
          </w:p>
        </w:tc>
        <w:tc>
          <w:tcPr>
            <w:tcW w:w="2050" w:type="dxa"/>
          </w:tcPr>
          <w:p>
            <w:pPr>
              <w:pStyle w:val="9"/>
              <w:spacing w:before="22"/>
              <w:ind w:left="107"/>
              <w:jc w:val="left"/>
              <w:rPr>
                <w:sz w:val="21"/>
              </w:rPr>
            </w:pPr>
            <w:r>
              <w:rPr>
                <w:sz w:val="21"/>
              </w:rPr>
              <w:t>其他发展与改革事</w:t>
            </w:r>
          </w:p>
          <w:p>
            <w:pPr>
              <w:pStyle w:val="9"/>
              <w:spacing w:before="43"/>
              <w:ind w:left="107"/>
              <w:jc w:val="left"/>
              <w:rPr>
                <w:sz w:val="21"/>
              </w:rPr>
            </w:pPr>
            <w:r>
              <w:rPr>
                <w:sz w:val="21"/>
              </w:rPr>
              <w:t>务支出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20111</w:t>
            </w:r>
          </w:p>
        </w:tc>
        <w:tc>
          <w:tcPr>
            <w:tcW w:w="2050" w:type="dxa"/>
          </w:tcPr>
          <w:p>
            <w:pPr>
              <w:pStyle w:val="9"/>
              <w:ind w:left="107"/>
              <w:jc w:val="left"/>
              <w:rPr>
                <w:sz w:val="21"/>
              </w:rPr>
            </w:pPr>
            <w:r>
              <w:rPr>
                <w:sz w:val="21"/>
              </w:rPr>
              <w:t>纪检监察事务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2011199</w:t>
            </w:r>
          </w:p>
        </w:tc>
        <w:tc>
          <w:tcPr>
            <w:tcW w:w="2050" w:type="dxa"/>
          </w:tcPr>
          <w:p>
            <w:pPr>
              <w:pStyle w:val="9"/>
              <w:spacing w:before="22"/>
              <w:ind w:left="107"/>
              <w:jc w:val="left"/>
              <w:rPr>
                <w:sz w:val="21"/>
              </w:rPr>
            </w:pPr>
            <w:r>
              <w:rPr>
                <w:sz w:val="21"/>
              </w:rPr>
              <w:t>其他纪检监察事务</w:t>
            </w:r>
          </w:p>
          <w:p>
            <w:pPr>
              <w:pStyle w:val="9"/>
              <w:spacing w:before="43"/>
              <w:ind w:left="107"/>
              <w:jc w:val="left"/>
              <w:rPr>
                <w:sz w:val="21"/>
              </w:rPr>
            </w:pPr>
            <w:r>
              <w:rPr>
                <w:sz w:val="21"/>
              </w:rPr>
              <w:t>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20135</w:t>
            </w:r>
          </w:p>
        </w:tc>
        <w:tc>
          <w:tcPr>
            <w:tcW w:w="2050" w:type="dxa"/>
          </w:tcPr>
          <w:p>
            <w:pPr>
              <w:pStyle w:val="9"/>
              <w:ind w:left="107"/>
              <w:jc w:val="left"/>
              <w:rPr>
                <w:sz w:val="21"/>
              </w:rPr>
            </w:pPr>
            <w:r>
              <w:rPr>
                <w:sz w:val="21"/>
              </w:rPr>
              <w:t>对外联络事务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9"/>
        <w:gridCol w:w="1575"/>
        <w:gridCol w:w="1577"/>
        <w:gridCol w:w="1577"/>
        <w:gridCol w:w="1575"/>
        <w:gridCol w:w="1577"/>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2013599</w:t>
            </w:r>
          </w:p>
        </w:tc>
        <w:tc>
          <w:tcPr>
            <w:tcW w:w="2050" w:type="dxa"/>
          </w:tcPr>
          <w:p>
            <w:pPr>
              <w:pStyle w:val="9"/>
              <w:spacing w:before="22"/>
              <w:ind w:left="107"/>
              <w:jc w:val="left"/>
              <w:rPr>
                <w:sz w:val="21"/>
              </w:rPr>
            </w:pPr>
            <w:r>
              <w:rPr>
                <w:sz w:val="21"/>
              </w:rPr>
              <w:t>其他对外联络事务</w:t>
            </w:r>
          </w:p>
          <w:p>
            <w:pPr>
              <w:pStyle w:val="9"/>
              <w:spacing w:before="43"/>
              <w:ind w:left="107"/>
              <w:jc w:val="left"/>
              <w:rPr>
                <w:sz w:val="21"/>
              </w:rPr>
            </w:pPr>
            <w:r>
              <w:rPr>
                <w:sz w:val="21"/>
              </w:rPr>
              <w:t>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20199</w:t>
            </w:r>
          </w:p>
        </w:tc>
        <w:tc>
          <w:tcPr>
            <w:tcW w:w="2050" w:type="dxa"/>
          </w:tcPr>
          <w:p>
            <w:pPr>
              <w:pStyle w:val="9"/>
              <w:spacing w:before="22"/>
              <w:ind w:left="107"/>
              <w:jc w:val="left"/>
              <w:rPr>
                <w:sz w:val="21"/>
              </w:rPr>
            </w:pPr>
            <w:r>
              <w:rPr>
                <w:sz w:val="21"/>
              </w:rPr>
              <w:t>其他一般公共服务</w:t>
            </w:r>
          </w:p>
          <w:p>
            <w:pPr>
              <w:pStyle w:val="9"/>
              <w:spacing w:before="43"/>
              <w:ind w:left="107"/>
              <w:jc w:val="left"/>
              <w:rPr>
                <w:sz w:val="21"/>
              </w:rPr>
            </w:pPr>
            <w:r>
              <w:rPr>
                <w:sz w:val="21"/>
              </w:rPr>
              <w:t>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2019999</w:t>
            </w:r>
          </w:p>
        </w:tc>
        <w:tc>
          <w:tcPr>
            <w:tcW w:w="2050" w:type="dxa"/>
          </w:tcPr>
          <w:p>
            <w:pPr>
              <w:pStyle w:val="9"/>
              <w:spacing w:before="22"/>
              <w:ind w:left="107"/>
              <w:jc w:val="left"/>
              <w:rPr>
                <w:sz w:val="21"/>
              </w:rPr>
            </w:pPr>
            <w:r>
              <w:rPr>
                <w:sz w:val="21"/>
              </w:rPr>
              <w:t>其他一般公共服务</w:t>
            </w:r>
          </w:p>
          <w:p>
            <w:pPr>
              <w:pStyle w:val="9"/>
              <w:spacing w:before="43"/>
              <w:ind w:left="107"/>
              <w:jc w:val="left"/>
              <w:rPr>
                <w:sz w:val="21"/>
              </w:rPr>
            </w:pPr>
            <w:r>
              <w:rPr>
                <w:sz w:val="21"/>
              </w:rPr>
              <w:t>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w:t>
            </w:r>
          </w:p>
        </w:tc>
        <w:tc>
          <w:tcPr>
            <w:tcW w:w="2050" w:type="dxa"/>
          </w:tcPr>
          <w:p>
            <w:pPr>
              <w:pStyle w:val="9"/>
              <w:ind w:left="107"/>
              <w:jc w:val="left"/>
              <w:rPr>
                <w:sz w:val="21"/>
              </w:rPr>
            </w:pPr>
            <w:r>
              <w:rPr>
                <w:sz w:val="21"/>
              </w:rPr>
              <w:t>公共安全支出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w:t>
            </w:r>
          </w:p>
        </w:tc>
        <w:tc>
          <w:tcPr>
            <w:tcW w:w="2050" w:type="dxa"/>
          </w:tcPr>
          <w:p>
            <w:pPr>
              <w:pStyle w:val="9"/>
              <w:ind w:left="107"/>
              <w:jc w:val="left"/>
              <w:rPr>
                <w:sz w:val="21"/>
              </w:rPr>
            </w:pPr>
            <w:r>
              <w:rPr>
                <w:sz w:val="21"/>
              </w:rPr>
              <w:t>检察</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2040401</w:t>
            </w:r>
          </w:p>
        </w:tc>
        <w:tc>
          <w:tcPr>
            <w:tcW w:w="2050" w:type="dxa"/>
          </w:tcPr>
          <w:p>
            <w:pPr>
              <w:pStyle w:val="9"/>
              <w:ind w:left="107"/>
              <w:jc w:val="left"/>
              <w:rPr>
                <w:sz w:val="21"/>
              </w:rPr>
            </w:pPr>
            <w:r>
              <w:rPr>
                <w:sz w:val="21"/>
              </w:rPr>
              <w:t>行政运行</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2040402</w:t>
            </w:r>
          </w:p>
        </w:tc>
        <w:tc>
          <w:tcPr>
            <w:tcW w:w="2050" w:type="dxa"/>
          </w:tcPr>
          <w:p>
            <w:pPr>
              <w:pStyle w:val="9"/>
              <w:ind w:left="107"/>
              <w:jc w:val="left"/>
              <w:rPr>
                <w:sz w:val="21"/>
              </w:rPr>
            </w:pPr>
            <w:r>
              <w:rPr>
                <w:sz w:val="21"/>
              </w:rPr>
              <w:t>一般行政管理事务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210" w:type="dxa"/>
          </w:tcPr>
          <w:p>
            <w:pPr>
              <w:pStyle w:val="9"/>
              <w:spacing w:before="8"/>
              <w:jc w:val="left"/>
              <w:rPr>
                <w:rFonts w:ascii="Times New Roman"/>
                <w:sz w:val="15"/>
              </w:rPr>
            </w:pPr>
          </w:p>
          <w:p>
            <w:pPr>
              <w:pStyle w:val="9"/>
              <w:spacing w:before="0"/>
              <w:ind w:left="107"/>
              <w:jc w:val="left"/>
              <w:rPr>
                <w:sz w:val="21"/>
              </w:rPr>
            </w:pPr>
            <w:r>
              <w:rPr>
                <w:sz w:val="21"/>
              </w:rPr>
              <w:t>2040404</w:t>
            </w:r>
          </w:p>
        </w:tc>
        <w:tc>
          <w:tcPr>
            <w:tcW w:w="2050" w:type="dxa"/>
          </w:tcPr>
          <w:p>
            <w:pPr>
              <w:pStyle w:val="9"/>
              <w:spacing w:before="25"/>
              <w:ind w:left="107"/>
              <w:jc w:val="left"/>
              <w:rPr>
                <w:sz w:val="21"/>
              </w:rPr>
            </w:pPr>
            <w:r>
              <w:rPr>
                <w:sz w:val="21"/>
              </w:rPr>
              <w:t>查办和预防职务犯</w:t>
            </w:r>
          </w:p>
          <w:p>
            <w:pPr>
              <w:pStyle w:val="9"/>
              <w:spacing w:before="43"/>
              <w:ind w:left="107"/>
              <w:jc w:val="left"/>
              <w:rPr>
                <w:sz w:val="21"/>
              </w:rPr>
            </w:pPr>
            <w:r>
              <w:rPr>
                <w:w w:val="100"/>
                <w:sz w:val="21"/>
              </w:rPr>
              <w:t>罪</w:t>
            </w:r>
          </w:p>
        </w:tc>
        <w:tc>
          <w:tcPr>
            <w:tcW w:w="1469" w:type="dxa"/>
          </w:tcPr>
          <w:p>
            <w:pPr>
              <w:pStyle w:val="9"/>
              <w:spacing w:before="8"/>
              <w:jc w:val="left"/>
              <w:rPr>
                <w:rFonts w:ascii="Times New Roman"/>
                <w:sz w:val="15"/>
              </w:rPr>
            </w:pPr>
          </w:p>
          <w:p>
            <w:pPr>
              <w:pStyle w:val="9"/>
              <w:spacing w:before="0"/>
              <w:ind w:right="94"/>
              <w:rPr>
                <w:sz w:val="21"/>
              </w:rPr>
            </w:pPr>
            <w:r>
              <w:rPr>
                <w:sz w:val="21"/>
              </w:rPr>
              <w:t>0.00</w:t>
            </w:r>
          </w:p>
        </w:tc>
        <w:tc>
          <w:tcPr>
            <w:tcW w:w="1575"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5" w:type="dxa"/>
          </w:tcPr>
          <w:p>
            <w:pPr>
              <w:pStyle w:val="9"/>
              <w:spacing w:before="8"/>
              <w:jc w:val="left"/>
              <w:rPr>
                <w:rFonts w:ascii="Times New Roman"/>
                <w:sz w:val="15"/>
              </w:rPr>
            </w:pPr>
          </w:p>
          <w:p>
            <w:pPr>
              <w:pStyle w:val="9"/>
              <w:spacing w:before="0"/>
              <w:ind w:right="94"/>
              <w:rPr>
                <w:sz w:val="21"/>
              </w:rPr>
            </w:pPr>
            <w:r>
              <w:rPr>
                <w:sz w:val="21"/>
              </w:rPr>
              <w:t>0.00</w:t>
            </w:r>
          </w:p>
        </w:tc>
        <w:tc>
          <w:tcPr>
            <w:tcW w:w="1577" w:type="dxa"/>
          </w:tcPr>
          <w:p>
            <w:pPr>
              <w:pStyle w:val="9"/>
              <w:spacing w:before="8"/>
              <w:jc w:val="left"/>
              <w:rPr>
                <w:rFonts w:ascii="Times New Roman"/>
                <w:sz w:val="15"/>
              </w:rPr>
            </w:pPr>
          </w:p>
          <w:p>
            <w:pPr>
              <w:pStyle w:val="9"/>
              <w:spacing w:before="0"/>
              <w:ind w:right="96"/>
              <w:rPr>
                <w:sz w:val="21"/>
              </w:rPr>
            </w:pPr>
            <w:r>
              <w:rPr>
                <w:sz w:val="21"/>
              </w:rPr>
              <w:t>0.00</w:t>
            </w:r>
          </w:p>
        </w:tc>
        <w:tc>
          <w:tcPr>
            <w:tcW w:w="1567" w:type="dxa"/>
          </w:tcPr>
          <w:p>
            <w:pPr>
              <w:pStyle w:val="9"/>
              <w:spacing w:before="8"/>
              <w:jc w:val="left"/>
              <w:rPr>
                <w:rFonts w:ascii="Times New Roman"/>
                <w:sz w:val="15"/>
              </w:rPr>
            </w:pPr>
          </w:p>
          <w:p>
            <w:pPr>
              <w:pStyle w:val="9"/>
              <w:spacing w:before="0"/>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2040405</w:t>
            </w:r>
          </w:p>
        </w:tc>
        <w:tc>
          <w:tcPr>
            <w:tcW w:w="2050" w:type="dxa"/>
          </w:tcPr>
          <w:p>
            <w:pPr>
              <w:pStyle w:val="9"/>
              <w:ind w:left="107"/>
              <w:jc w:val="left"/>
              <w:rPr>
                <w:sz w:val="21"/>
              </w:rPr>
            </w:pPr>
            <w:r>
              <w:rPr>
                <w:sz w:val="21"/>
              </w:rPr>
              <w:t>公诉和审判监督</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2040406</w:t>
            </w:r>
          </w:p>
        </w:tc>
        <w:tc>
          <w:tcPr>
            <w:tcW w:w="2050" w:type="dxa"/>
          </w:tcPr>
          <w:p>
            <w:pPr>
              <w:pStyle w:val="9"/>
              <w:ind w:left="107"/>
              <w:jc w:val="left"/>
              <w:rPr>
                <w:sz w:val="21"/>
              </w:rPr>
            </w:pPr>
            <w:r>
              <w:rPr>
                <w:sz w:val="21"/>
              </w:rPr>
              <w:t>侦查监督</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2040409</w:t>
            </w:r>
          </w:p>
        </w:tc>
        <w:tc>
          <w:tcPr>
            <w:tcW w:w="2050" w:type="dxa"/>
          </w:tcPr>
          <w:p>
            <w:pPr>
              <w:pStyle w:val="9"/>
              <w:ind w:left="107"/>
              <w:jc w:val="left"/>
              <w:rPr>
                <w:sz w:val="21"/>
              </w:rPr>
            </w:pPr>
            <w:r>
              <w:rPr>
                <w:sz w:val="21"/>
              </w:rPr>
              <w:t>两房建设</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2040499</w:t>
            </w:r>
          </w:p>
        </w:tc>
        <w:tc>
          <w:tcPr>
            <w:tcW w:w="2050" w:type="dxa"/>
          </w:tcPr>
          <w:p>
            <w:pPr>
              <w:pStyle w:val="9"/>
              <w:ind w:left="107"/>
              <w:jc w:val="left"/>
              <w:rPr>
                <w:sz w:val="21"/>
              </w:rPr>
            </w:pPr>
            <w:r>
              <w:rPr>
                <w:sz w:val="21"/>
              </w:rPr>
              <w:t>其他检察支出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20405</w:t>
            </w:r>
          </w:p>
        </w:tc>
        <w:tc>
          <w:tcPr>
            <w:tcW w:w="2050" w:type="dxa"/>
          </w:tcPr>
          <w:p>
            <w:pPr>
              <w:pStyle w:val="9"/>
              <w:ind w:left="107"/>
              <w:jc w:val="left"/>
              <w:rPr>
                <w:sz w:val="21"/>
              </w:rPr>
            </w:pPr>
            <w:r>
              <w:rPr>
                <w:sz w:val="21"/>
              </w:rPr>
              <w:t>法院</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2040501</w:t>
            </w:r>
          </w:p>
        </w:tc>
        <w:tc>
          <w:tcPr>
            <w:tcW w:w="2050" w:type="dxa"/>
          </w:tcPr>
          <w:p>
            <w:pPr>
              <w:pStyle w:val="9"/>
              <w:ind w:left="107"/>
              <w:jc w:val="left"/>
              <w:rPr>
                <w:sz w:val="21"/>
              </w:rPr>
            </w:pPr>
            <w:r>
              <w:rPr>
                <w:sz w:val="21"/>
              </w:rPr>
              <w:t>行政运行</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2040502</w:t>
            </w:r>
          </w:p>
        </w:tc>
        <w:tc>
          <w:tcPr>
            <w:tcW w:w="2050" w:type="dxa"/>
          </w:tcPr>
          <w:p>
            <w:pPr>
              <w:pStyle w:val="9"/>
              <w:ind w:left="107"/>
              <w:jc w:val="left"/>
              <w:rPr>
                <w:sz w:val="21"/>
              </w:rPr>
            </w:pPr>
            <w:r>
              <w:rPr>
                <w:sz w:val="21"/>
              </w:rPr>
              <w:t>一般行政管理事务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2040504</w:t>
            </w:r>
          </w:p>
        </w:tc>
        <w:tc>
          <w:tcPr>
            <w:tcW w:w="2050" w:type="dxa"/>
          </w:tcPr>
          <w:p>
            <w:pPr>
              <w:pStyle w:val="9"/>
              <w:ind w:left="107"/>
              <w:jc w:val="left"/>
              <w:rPr>
                <w:sz w:val="21"/>
              </w:rPr>
            </w:pPr>
            <w:r>
              <w:rPr>
                <w:sz w:val="21"/>
              </w:rPr>
              <w:t>案件审判</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2040506</w:t>
            </w:r>
          </w:p>
        </w:tc>
        <w:tc>
          <w:tcPr>
            <w:tcW w:w="2050" w:type="dxa"/>
          </w:tcPr>
          <w:p>
            <w:pPr>
              <w:pStyle w:val="9"/>
              <w:ind w:left="107"/>
              <w:jc w:val="left"/>
              <w:rPr>
                <w:sz w:val="21"/>
              </w:rPr>
            </w:pPr>
            <w:r>
              <w:rPr>
                <w:sz w:val="21"/>
              </w:rPr>
              <w:t>两庭建设</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2040599</w:t>
            </w:r>
          </w:p>
        </w:tc>
        <w:tc>
          <w:tcPr>
            <w:tcW w:w="2050" w:type="dxa"/>
          </w:tcPr>
          <w:p>
            <w:pPr>
              <w:pStyle w:val="9"/>
              <w:ind w:left="107"/>
              <w:jc w:val="left"/>
              <w:rPr>
                <w:sz w:val="21"/>
              </w:rPr>
            </w:pPr>
            <w:r>
              <w:rPr>
                <w:sz w:val="21"/>
              </w:rPr>
              <w:t>其他法院支出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9"/>
        <w:gridCol w:w="1575"/>
        <w:gridCol w:w="1577"/>
        <w:gridCol w:w="1577"/>
        <w:gridCol w:w="1575"/>
        <w:gridCol w:w="1577"/>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20499</w:t>
            </w:r>
          </w:p>
        </w:tc>
        <w:tc>
          <w:tcPr>
            <w:tcW w:w="2050" w:type="dxa"/>
          </w:tcPr>
          <w:p>
            <w:pPr>
              <w:pStyle w:val="9"/>
              <w:ind w:left="107"/>
              <w:jc w:val="left"/>
              <w:rPr>
                <w:sz w:val="21"/>
              </w:rPr>
            </w:pPr>
            <w:r>
              <w:rPr>
                <w:sz w:val="21"/>
              </w:rPr>
              <w:t>其他公共安全支出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2049901</w:t>
            </w:r>
          </w:p>
        </w:tc>
        <w:tc>
          <w:tcPr>
            <w:tcW w:w="2050" w:type="dxa"/>
          </w:tcPr>
          <w:p>
            <w:pPr>
              <w:pStyle w:val="9"/>
              <w:ind w:left="107"/>
              <w:jc w:val="left"/>
              <w:rPr>
                <w:sz w:val="21"/>
              </w:rPr>
            </w:pPr>
            <w:r>
              <w:rPr>
                <w:sz w:val="21"/>
              </w:rPr>
              <w:t>其他公共安全支出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w:t>
            </w:r>
          </w:p>
        </w:tc>
        <w:tc>
          <w:tcPr>
            <w:tcW w:w="2050" w:type="dxa"/>
          </w:tcPr>
          <w:p>
            <w:pPr>
              <w:pStyle w:val="9"/>
              <w:ind w:left="107"/>
              <w:jc w:val="left"/>
              <w:rPr>
                <w:sz w:val="21"/>
              </w:rPr>
            </w:pPr>
            <w:r>
              <w:rPr>
                <w:sz w:val="21"/>
              </w:rPr>
              <w:t>教育支出</w:t>
            </w:r>
          </w:p>
        </w:tc>
        <w:tc>
          <w:tcPr>
            <w:tcW w:w="1469" w:type="dxa"/>
          </w:tcPr>
          <w:p>
            <w:pPr>
              <w:pStyle w:val="9"/>
              <w:ind w:right="94"/>
              <w:rPr>
                <w:sz w:val="21"/>
              </w:rPr>
            </w:pPr>
            <w:r>
              <w:rPr>
                <w:sz w:val="21"/>
              </w:rPr>
              <w:t>3034.18</w:t>
            </w:r>
          </w:p>
        </w:tc>
        <w:tc>
          <w:tcPr>
            <w:tcW w:w="1575" w:type="dxa"/>
          </w:tcPr>
          <w:p>
            <w:pPr>
              <w:pStyle w:val="9"/>
              <w:ind w:right="95"/>
              <w:rPr>
                <w:sz w:val="21"/>
              </w:rPr>
            </w:pPr>
            <w:r>
              <w:rPr>
                <w:sz w:val="21"/>
              </w:rPr>
              <w:t>2931.09</w:t>
            </w:r>
          </w:p>
        </w:tc>
        <w:tc>
          <w:tcPr>
            <w:tcW w:w="1577" w:type="dxa"/>
          </w:tcPr>
          <w:p>
            <w:pPr>
              <w:pStyle w:val="9"/>
              <w:ind w:right="95"/>
              <w:rPr>
                <w:sz w:val="21"/>
              </w:rPr>
            </w:pPr>
            <w:r>
              <w:rPr>
                <w:sz w:val="21"/>
              </w:rPr>
              <w:t>0.00</w:t>
            </w:r>
          </w:p>
        </w:tc>
        <w:tc>
          <w:tcPr>
            <w:tcW w:w="1577" w:type="dxa"/>
          </w:tcPr>
          <w:p>
            <w:pPr>
              <w:pStyle w:val="9"/>
              <w:ind w:right="95"/>
              <w:rPr>
                <w:sz w:val="21"/>
              </w:rPr>
            </w:pPr>
            <w:r>
              <w:rPr>
                <w:sz w:val="21"/>
              </w:rPr>
              <w:t>103.09</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20502</w:t>
            </w:r>
          </w:p>
        </w:tc>
        <w:tc>
          <w:tcPr>
            <w:tcW w:w="2050" w:type="dxa"/>
          </w:tcPr>
          <w:p>
            <w:pPr>
              <w:pStyle w:val="9"/>
              <w:ind w:left="107"/>
              <w:jc w:val="left"/>
              <w:rPr>
                <w:sz w:val="21"/>
              </w:rPr>
            </w:pPr>
            <w:r>
              <w:rPr>
                <w:sz w:val="21"/>
              </w:rPr>
              <w:t>普通教育</w:t>
            </w:r>
          </w:p>
        </w:tc>
        <w:tc>
          <w:tcPr>
            <w:tcW w:w="1469" w:type="dxa"/>
          </w:tcPr>
          <w:p>
            <w:pPr>
              <w:pStyle w:val="9"/>
              <w:ind w:right="94"/>
              <w:rPr>
                <w:sz w:val="21"/>
              </w:rPr>
            </w:pPr>
            <w:r>
              <w:rPr>
                <w:sz w:val="21"/>
              </w:rPr>
              <w:t>2981.56</w:t>
            </w:r>
          </w:p>
        </w:tc>
        <w:tc>
          <w:tcPr>
            <w:tcW w:w="1575" w:type="dxa"/>
          </w:tcPr>
          <w:p>
            <w:pPr>
              <w:pStyle w:val="9"/>
              <w:ind w:right="95"/>
              <w:rPr>
                <w:sz w:val="21"/>
              </w:rPr>
            </w:pPr>
            <w:r>
              <w:rPr>
                <w:sz w:val="21"/>
              </w:rPr>
              <w:t>2878.47</w:t>
            </w:r>
          </w:p>
        </w:tc>
        <w:tc>
          <w:tcPr>
            <w:tcW w:w="1577" w:type="dxa"/>
          </w:tcPr>
          <w:p>
            <w:pPr>
              <w:pStyle w:val="9"/>
              <w:ind w:right="95"/>
              <w:rPr>
                <w:sz w:val="21"/>
              </w:rPr>
            </w:pPr>
            <w:r>
              <w:rPr>
                <w:sz w:val="21"/>
              </w:rPr>
              <w:t>0.00</w:t>
            </w:r>
          </w:p>
        </w:tc>
        <w:tc>
          <w:tcPr>
            <w:tcW w:w="1577" w:type="dxa"/>
          </w:tcPr>
          <w:p>
            <w:pPr>
              <w:pStyle w:val="9"/>
              <w:ind w:right="95"/>
              <w:rPr>
                <w:sz w:val="21"/>
              </w:rPr>
            </w:pPr>
            <w:r>
              <w:rPr>
                <w:sz w:val="21"/>
              </w:rPr>
              <w:t>103.09</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2050205</w:t>
            </w:r>
          </w:p>
        </w:tc>
        <w:tc>
          <w:tcPr>
            <w:tcW w:w="2050" w:type="dxa"/>
          </w:tcPr>
          <w:p>
            <w:pPr>
              <w:pStyle w:val="9"/>
              <w:ind w:left="107"/>
              <w:jc w:val="left"/>
              <w:rPr>
                <w:sz w:val="21"/>
              </w:rPr>
            </w:pPr>
            <w:r>
              <w:rPr>
                <w:sz w:val="21"/>
              </w:rPr>
              <w:t>高等教育</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20503</w:t>
            </w:r>
          </w:p>
        </w:tc>
        <w:tc>
          <w:tcPr>
            <w:tcW w:w="2050" w:type="dxa"/>
          </w:tcPr>
          <w:p>
            <w:pPr>
              <w:pStyle w:val="9"/>
              <w:ind w:left="107"/>
              <w:jc w:val="left"/>
              <w:rPr>
                <w:sz w:val="21"/>
              </w:rPr>
            </w:pPr>
            <w:r>
              <w:rPr>
                <w:sz w:val="21"/>
              </w:rPr>
              <w:t>职业教育</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2050302</w:t>
            </w:r>
          </w:p>
        </w:tc>
        <w:tc>
          <w:tcPr>
            <w:tcW w:w="2050" w:type="dxa"/>
          </w:tcPr>
          <w:p>
            <w:pPr>
              <w:pStyle w:val="9"/>
              <w:ind w:left="107"/>
              <w:jc w:val="left"/>
              <w:rPr>
                <w:sz w:val="21"/>
              </w:rPr>
            </w:pPr>
            <w:r>
              <w:rPr>
                <w:sz w:val="21"/>
              </w:rPr>
              <w:t>中专教育</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2050305</w:t>
            </w:r>
          </w:p>
        </w:tc>
        <w:tc>
          <w:tcPr>
            <w:tcW w:w="2050" w:type="dxa"/>
          </w:tcPr>
          <w:p>
            <w:pPr>
              <w:pStyle w:val="9"/>
              <w:ind w:left="107"/>
              <w:jc w:val="left"/>
              <w:rPr>
                <w:sz w:val="21"/>
              </w:rPr>
            </w:pPr>
            <w:r>
              <w:rPr>
                <w:sz w:val="21"/>
              </w:rPr>
              <w:t>高等职业教育</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2050399</w:t>
            </w:r>
          </w:p>
        </w:tc>
        <w:tc>
          <w:tcPr>
            <w:tcW w:w="2050" w:type="dxa"/>
          </w:tcPr>
          <w:p>
            <w:pPr>
              <w:pStyle w:val="9"/>
              <w:ind w:left="107"/>
              <w:jc w:val="left"/>
              <w:rPr>
                <w:sz w:val="21"/>
              </w:rPr>
            </w:pPr>
            <w:r>
              <w:rPr>
                <w:sz w:val="21"/>
              </w:rPr>
              <w:t>其他职业教育支出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spacing w:before="22"/>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206</w:t>
            </w:r>
          </w:p>
        </w:tc>
        <w:tc>
          <w:tcPr>
            <w:tcW w:w="2050" w:type="dxa"/>
          </w:tcPr>
          <w:p>
            <w:pPr>
              <w:pStyle w:val="9"/>
              <w:ind w:left="107"/>
              <w:jc w:val="left"/>
              <w:rPr>
                <w:sz w:val="21"/>
              </w:rPr>
            </w:pPr>
            <w:r>
              <w:rPr>
                <w:sz w:val="21"/>
              </w:rPr>
              <w:t>科学技术支出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spacing w:before="22"/>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20603</w:t>
            </w:r>
          </w:p>
        </w:tc>
        <w:tc>
          <w:tcPr>
            <w:tcW w:w="2050" w:type="dxa"/>
          </w:tcPr>
          <w:p>
            <w:pPr>
              <w:pStyle w:val="9"/>
              <w:ind w:left="107"/>
              <w:jc w:val="left"/>
              <w:rPr>
                <w:sz w:val="21"/>
              </w:rPr>
            </w:pPr>
            <w:r>
              <w:rPr>
                <w:sz w:val="21"/>
              </w:rPr>
              <w:t>应用研究</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spacing w:before="2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2060302</w:t>
            </w:r>
          </w:p>
        </w:tc>
        <w:tc>
          <w:tcPr>
            <w:tcW w:w="2050" w:type="dxa"/>
          </w:tcPr>
          <w:p>
            <w:pPr>
              <w:pStyle w:val="9"/>
              <w:ind w:left="107"/>
              <w:jc w:val="left"/>
              <w:rPr>
                <w:sz w:val="21"/>
              </w:rPr>
            </w:pPr>
            <w:r>
              <w:rPr>
                <w:sz w:val="21"/>
              </w:rPr>
              <w:t>社会公益研究</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20605</w:t>
            </w:r>
          </w:p>
        </w:tc>
        <w:tc>
          <w:tcPr>
            <w:tcW w:w="2050" w:type="dxa"/>
          </w:tcPr>
          <w:p>
            <w:pPr>
              <w:pStyle w:val="9"/>
              <w:ind w:left="107"/>
              <w:jc w:val="left"/>
              <w:rPr>
                <w:sz w:val="21"/>
              </w:rPr>
            </w:pPr>
            <w:r>
              <w:rPr>
                <w:sz w:val="21"/>
              </w:rPr>
              <w:t>科技条件与服务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2060503</w:t>
            </w:r>
          </w:p>
        </w:tc>
        <w:tc>
          <w:tcPr>
            <w:tcW w:w="2050" w:type="dxa"/>
          </w:tcPr>
          <w:p>
            <w:pPr>
              <w:pStyle w:val="9"/>
              <w:ind w:left="107"/>
              <w:jc w:val="left"/>
              <w:rPr>
                <w:sz w:val="21"/>
              </w:rPr>
            </w:pPr>
            <w:r>
              <w:rPr>
                <w:sz w:val="21"/>
              </w:rPr>
              <w:t>科技条件专项</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20607</w:t>
            </w:r>
          </w:p>
        </w:tc>
        <w:tc>
          <w:tcPr>
            <w:tcW w:w="2050" w:type="dxa"/>
          </w:tcPr>
          <w:p>
            <w:pPr>
              <w:pStyle w:val="9"/>
              <w:ind w:left="107"/>
              <w:jc w:val="left"/>
              <w:rPr>
                <w:sz w:val="21"/>
              </w:rPr>
            </w:pPr>
            <w:r>
              <w:rPr>
                <w:sz w:val="21"/>
              </w:rPr>
              <w:t>科学技术普及</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2060703</w:t>
            </w:r>
          </w:p>
        </w:tc>
        <w:tc>
          <w:tcPr>
            <w:tcW w:w="2050" w:type="dxa"/>
          </w:tcPr>
          <w:p>
            <w:pPr>
              <w:pStyle w:val="9"/>
              <w:ind w:left="107"/>
              <w:jc w:val="left"/>
              <w:rPr>
                <w:sz w:val="21"/>
              </w:rPr>
            </w:pPr>
            <w:r>
              <w:rPr>
                <w:sz w:val="21"/>
              </w:rPr>
              <w:t>青少年科技活动</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10" w:type="dxa"/>
          </w:tcPr>
          <w:p>
            <w:pPr>
              <w:pStyle w:val="9"/>
              <w:spacing w:before="22"/>
              <w:ind w:left="107"/>
              <w:jc w:val="left"/>
              <w:rPr>
                <w:sz w:val="21"/>
              </w:rPr>
            </w:pPr>
            <w:r>
              <w:rPr>
                <w:sz w:val="21"/>
              </w:rPr>
              <w:t>20699</w:t>
            </w:r>
          </w:p>
        </w:tc>
        <w:tc>
          <w:tcPr>
            <w:tcW w:w="2050" w:type="dxa"/>
          </w:tcPr>
          <w:p>
            <w:pPr>
              <w:pStyle w:val="9"/>
              <w:spacing w:before="22"/>
              <w:ind w:left="107"/>
              <w:jc w:val="left"/>
              <w:rPr>
                <w:sz w:val="21"/>
              </w:rPr>
            </w:pPr>
            <w:r>
              <w:rPr>
                <w:sz w:val="21"/>
              </w:rPr>
              <w:t>其他科学技术支出</w:t>
            </w:r>
          </w:p>
        </w:tc>
        <w:tc>
          <w:tcPr>
            <w:tcW w:w="1469" w:type="dxa"/>
          </w:tcPr>
          <w:p>
            <w:pPr>
              <w:pStyle w:val="9"/>
              <w:spacing w:before="22"/>
              <w:ind w:right="94"/>
              <w:rPr>
                <w:sz w:val="21"/>
              </w:rPr>
            </w:pPr>
            <w:r>
              <w:rPr>
                <w:sz w:val="21"/>
              </w:rPr>
              <w:t>0.00</w:t>
            </w:r>
          </w:p>
        </w:tc>
        <w:tc>
          <w:tcPr>
            <w:tcW w:w="1575" w:type="dxa"/>
          </w:tcPr>
          <w:p>
            <w:pPr>
              <w:pStyle w:val="9"/>
              <w:spacing w:before="22"/>
              <w:ind w:right="95"/>
              <w:rPr>
                <w:sz w:val="21"/>
              </w:rPr>
            </w:pPr>
            <w:r>
              <w:rPr>
                <w:sz w:val="21"/>
              </w:rPr>
              <w:t>0.00</w:t>
            </w:r>
          </w:p>
        </w:tc>
        <w:tc>
          <w:tcPr>
            <w:tcW w:w="1577" w:type="dxa"/>
          </w:tcPr>
          <w:p>
            <w:pPr>
              <w:pStyle w:val="9"/>
              <w:spacing w:before="22"/>
              <w:ind w:right="95"/>
              <w:rPr>
                <w:sz w:val="21"/>
              </w:rPr>
            </w:pPr>
            <w:r>
              <w:rPr>
                <w:sz w:val="21"/>
              </w:rPr>
              <w:t>0.00</w:t>
            </w:r>
          </w:p>
        </w:tc>
        <w:tc>
          <w:tcPr>
            <w:tcW w:w="1577" w:type="dxa"/>
          </w:tcPr>
          <w:p>
            <w:pPr>
              <w:pStyle w:val="9"/>
              <w:spacing w:before="22"/>
              <w:ind w:right="95"/>
              <w:rPr>
                <w:sz w:val="21"/>
              </w:rPr>
            </w:pPr>
            <w:r>
              <w:rPr>
                <w:sz w:val="21"/>
              </w:rPr>
              <w:t>0.00</w:t>
            </w:r>
          </w:p>
        </w:tc>
        <w:tc>
          <w:tcPr>
            <w:tcW w:w="1575" w:type="dxa"/>
          </w:tcPr>
          <w:p>
            <w:pPr>
              <w:pStyle w:val="9"/>
              <w:spacing w:before="22"/>
              <w:ind w:right="94"/>
              <w:rPr>
                <w:sz w:val="21"/>
              </w:rPr>
            </w:pPr>
            <w:r>
              <w:rPr>
                <w:sz w:val="21"/>
              </w:rPr>
              <w:t>0.00</w:t>
            </w:r>
          </w:p>
        </w:tc>
        <w:tc>
          <w:tcPr>
            <w:tcW w:w="1577" w:type="dxa"/>
          </w:tcPr>
          <w:p>
            <w:pPr>
              <w:pStyle w:val="9"/>
              <w:spacing w:before="22"/>
              <w:ind w:right="96"/>
              <w:rPr>
                <w:sz w:val="21"/>
              </w:rPr>
            </w:pPr>
            <w:r>
              <w:rPr>
                <w:sz w:val="21"/>
              </w:rPr>
              <w:t>0.00</w:t>
            </w:r>
          </w:p>
        </w:tc>
        <w:tc>
          <w:tcPr>
            <w:tcW w:w="1567" w:type="dxa"/>
          </w:tcPr>
          <w:p>
            <w:pPr>
              <w:pStyle w:val="9"/>
              <w:spacing w:before="22"/>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10" w:type="dxa"/>
          </w:tcPr>
          <w:p>
            <w:pPr>
              <w:pStyle w:val="9"/>
              <w:spacing w:before="22"/>
              <w:ind w:left="107"/>
              <w:jc w:val="left"/>
              <w:rPr>
                <w:sz w:val="21"/>
              </w:rPr>
            </w:pPr>
            <w:r>
              <w:rPr>
                <w:sz w:val="21"/>
              </w:rPr>
              <w:t>2069901</w:t>
            </w:r>
          </w:p>
        </w:tc>
        <w:tc>
          <w:tcPr>
            <w:tcW w:w="2050" w:type="dxa"/>
          </w:tcPr>
          <w:p>
            <w:pPr>
              <w:pStyle w:val="9"/>
              <w:spacing w:before="22"/>
              <w:ind w:left="107"/>
              <w:jc w:val="left"/>
              <w:rPr>
                <w:sz w:val="21"/>
              </w:rPr>
            </w:pPr>
            <w:r>
              <w:rPr>
                <w:sz w:val="21"/>
              </w:rPr>
              <w:t>科技奖励</w:t>
            </w:r>
          </w:p>
        </w:tc>
        <w:tc>
          <w:tcPr>
            <w:tcW w:w="1469" w:type="dxa"/>
          </w:tcPr>
          <w:p>
            <w:pPr>
              <w:pStyle w:val="9"/>
              <w:spacing w:before="22"/>
              <w:ind w:right="94"/>
              <w:rPr>
                <w:sz w:val="21"/>
              </w:rPr>
            </w:pPr>
            <w:r>
              <w:rPr>
                <w:sz w:val="21"/>
              </w:rPr>
              <w:t>0.00</w:t>
            </w:r>
          </w:p>
        </w:tc>
        <w:tc>
          <w:tcPr>
            <w:tcW w:w="1575" w:type="dxa"/>
          </w:tcPr>
          <w:p>
            <w:pPr>
              <w:pStyle w:val="9"/>
              <w:spacing w:before="22"/>
              <w:ind w:right="95"/>
              <w:rPr>
                <w:sz w:val="21"/>
              </w:rPr>
            </w:pPr>
            <w:r>
              <w:rPr>
                <w:sz w:val="21"/>
              </w:rPr>
              <w:t>0.00</w:t>
            </w:r>
          </w:p>
        </w:tc>
        <w:tc>
          <w:tcPr>
            <w:tcW w:w="1577" w:type="dxa"/>
          </w:tcPr>
          <w:p>
            <w:pPr>
              <w:pStyle w:val="9"/>
              <w:spacing w:before="22"/>
              <w:ind w:right="95"/>
              <w:rPr>
                <w:sz w:val="21"/>
              </w:rPr>
            </w:pPr>
            <w:r>
              <w:rPr>
                <w:sz w:val="21"/>
              </w:rPr>
              <w:t>0.00</w:t>
            </w:r>
          </w:p>
        </w:tc>
        <w:tc>
          <w:tcPr>
            <w:tcW w:w="1577" w:type="dxa"/>
          </w:tcPr>
          <w:p>
            <w:pPr>
              <w:pStyle w:val="9"/>
              <w:spacing w:before="22"/>
              <w:ind w:right="95"/>
              <w:rPr>
                <w:sz w:val="21"/>
              </w:rPr>
            </w:pPr>
            <w:r>
              <w:rPr>
                <w:sz w:val="21"/>
              </w:rPr>
              <w:t>0.00</w:t>
            </w:r>
          </w:p>
        </w:tc>
        <w:tc>
          <w:tcPr>
            <w:tcW w:w="1575" w:type="dxa"/>
          </w:tcPr>
          <w:p>
            <w:pPr>
              <w:pStyle w:val="9"/>
              <w:spacing w:before="22"/>
              <w:ind w:right="94"/>
              <w:rPr>
                <w:sz w:val="21"/>
              </w:rPr>
            </w:pPr>
            <w:r>
              <w:rPr>
                <w:sz w:val="21"/>
              </w:rPr>
              <w:t>0.00</w:t>
            </w:r>
          </w:p>
        </w:tc>
        <w:tc>
          <w:tcPr>
            <w:tcW w:w="1577" w:type="dxa"/>
          </w:tcPr>
          <w:p>
            <w:pPr>
              <w:pStyle w:val="9"/>
              <w:spacing w:before="22"/>
              <w:ind w:right="96"/>
              <w:rPr>
                <w:sz w:val="21"/>
              </w:rPr>
            </w:pPr>
            <w:r>
              <w:rPr>
                <w:sz w:val="21"/>
              </w:rPr>
              <w:t>0.00</w:t>
            </w:r>
          </w:p>
        </w:tc>
        <w:tc>
          <w:tcPr>
            <w:tcW w:w="1567" w:type="dxa"/>
          </w:tcPr>
          <w:p>
            <w:pPr>
              <w:pStyle w:val="9"/>
              <w:spacing w:before="22"/>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10" w:type="dxa"/>
          </w:tcPr>
          <w:p>
            <w:pPr>
              <w:pStyle w:val="9"/>
              <w:spacing w:before="22"/>
              <w:ind w:left="107"/>
              <w:jc w:val="left"/>
              <w:rPr>
                <w:sz w:val="21"/>
              </w:rPr>
            </w:pPr>
            <w:r>
              <w:rPr>
                <w:sz w:val="21"/>
              </w:rPr>
              <w:t>2069999</w:t>
            </w:r>
          </w:p>
        </w:tc>
        <w:tc>
          <w:tcPr>
            <w:tcW w:w="2050" w:type="dxa"/>
          </w:tcPr>
          <w:p>
            <w:pPr>
              <w:pStyle w:val="9"/>
              <w:spacing w:before="22"/>
              <w:ind w:left="107"/>
              <w:jc w:val="left"/>
              <w:rPr>
                <w:sz w:val="21"/>
              </w:rPr>
            </w:pPr>
            <w:r>
              <w:rPr>
                <w:sz w:val="21"/>
              </w:rPr>
              <w:t>其他科学技术支出</w:t>
            </w:r>
          </w:p>
        </w:tc>
        <w:tc>
          <w:tcPr>
            <w:tcW w:w="1469" w:type="dxa"/>
          </w:tcPr>
          <w:p>
            <w:pPr>
              <w:pStyle w:val="9"/>
              <w:spacing w:before="22"/>
              <w:ind w:right="94"/>
              <w:rPr>
                <w:sz w:val="21"/>
              </w:rPr>
            </w:pPr>
            <w:r>
              <w:rPr>
                <w:sz w:val="21"/>
              </w:rPr>
              <w:t>0.00</w:t>
            </w:r>
          </w:p>
        </w:tc>
        <w:tc>
          <w:tcPr>
            <w:tcW w:w="1575" w:type="dxa"/>
          </w:tcPr>
          <w:p>
            <w:pPr>
              <w:pStyle w:val="9"/>
              <w:spacing w:before="22"/>
              <w:ind w:right="95"/>
              <w:rPr>
                <w:sz w:val="21"/>
              </w:rPr>
            </w:pPr>
            <w:r>
              <w:rPr>
                <w:sz w:val="21"/>
              </w:rPr>
              <w:t>0.00</w:t>
            </w:r>
          </w:p>
        </w:tc>
        <w:tc>
          <w:tcPr>
            <w:tcW w:w="1577" w:type="dxa"/>
          </w:tcPr>
          <w:p>
            <w:pPr>
              <w:pStyle w:val="9"/>
              <w:spacing w:before="22"/>
              <w:ind w:right="95"/>
              <w:rPr>
                <w:sz w:val="21"/>
              </w:rPr>
            </w:pPr>
            <w:r>
              <w:rPr>
                <w:sz w:val="21"/>
              </w:rPr>
              <w:t>0.00</w:t>
            </w:r>
          </w:p>
        </w:tc>
        <w:tc>
          <w:tcPr>
            <w:tcW w:w="1577" w:type="dxa"/>
          </w:tcPr>
          <w:p>
            <w:pPr>
              <w:pStyle w:val="9"/>
              <w:spacing w:before="22"/>
              <w:ind w:right="95"/>
              <w:rPr>
                <w:sz w:val="21"/>
              </w:rPr>
            </w:pPr>
            <w:r>
              <w:rPr>
                <w:sz w:val="21"/>
              </w:rPr>
              <w:t>0.00</w:t>
            </w:r>
          </w:p>
        </w:tc>
        <w:tc>
          <w:tcPr>
            <w:tcW w:w="1575" w:type="dxa"/>
          </w:tcPr>
          <w:p>
            <w:pPr>
              <w:pStyle w:val="9"/>
              <w:spacing w:before="22"/>
              <w:ind w:right="94"/>
              <w:rPr>
                <w:sz w:val="21"/>
              </w:rPr>
            </w:pPr>
            <w:r>
              <w:rPr>
                <w:sz w:val="21"/>
              </w:rPr>
              <w:t>0.00</w:t>
            </w:r>
          </w:p>
        </w:tc>
        <w:tc>
          <w:tcPr>
            <w:tcW w:w="1577" w:type="dxa"/>
          </w:tcPr>
          <w:p>
            <w:pPr>
              <w:pStyle w:val="9"/>
              <w:spacing w:before="22"/>
              <w:ind w:right="96"/>
              <w:rPr>
                <w:sz w:val="21"/>
              </w:rPr>
            </w:pPr>
            <w:r>
              <w:rPr>
                <w:sz w:val="21"/>
              </w:rPr>
              <w:t>0.00</w:t>
            </w:r>
          </w:p>
        </w:tc>
        <w:tc>
          <w:tcPr>
            <w:tcW w:w="1567" w:type="dxa"/>
          </w:tcPr>
          <w:p>
            <w:pPr>
              <w:pStyle w:val="9"/>
              <w:spacing w:before="22"/>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10" w:type="dxa"/>
          </w:tcPr>
          <w:p>
            <w:pPr>
              <w:pStyle w:val="9"/>
              <w:spacing w:before="8"/>
              <w:jc w:val="left"/>
              <w:rPr>
                <w:rFonts w:ascii="Times New Roman"/>
                <w:sz w:val="15"/>
              </w:rPr>
            </w:pPr>
          </w:p>
          <w:p>
            <w:pPr>
              <w:pStyle w:val="9"/>
              <w:spacing w:before="0"/>
              <w:ind w:left="107"/>
              <w:jc w:val="left"/>
              <w:rPr>
                <w:sz w:val="21"/>
              </w:rPr>
            </w:pPr>
            <w:r>
              <w:rPr>
                <w:sz w:val="21"/>
              </w:rPr>
              <w:t>207</w:t>
            </w:r>
          </w:p>
        </w:tc>
        <w:tc>
          <w:tcPr>
            <w:tcW w:w="2050" w:type="dxa"/>
          </w:tcPr>
          <w:p>
            <w:pPr>
              <w:pStyle w:val="9"/>
              <w:spacing w:before="25"/>
              <w:ind w:left="107"/>
              <w:jc w:val="left"/>
              <w:rPr>
                <w:sz w:val="21"/>
              </w:rPr>
            </w:pPr>
            <w:r>
              <w:rPr>
                <w:sz w:val="21"/>
              </w:rPr>
              <w:t>文化体育与传媒支</w:t>
            </w:r>
          </w:p>
          <w:p>
            <w:pPr>
              <w:pStyle w:val="9"/>
              <w:spacing w:before="43"/>
              <w:ind w:left="107"/>
              <w:jc w:val="left"/>
              <w:rPr>
                <w:sz w:val="21"/>
              </w:rPr>
            </w:pPr>
            <w:r>
              <w:rPr>
                <w:w w:val="100"/>
                <w:sz w:val="21"/>
              </w:rPr>
              <w:t>出</w:t>
            </w:r>
          </w:p>
        </w:tc>
        <w:tc>
          <w:tcPr>
            <w:tcW w:w="1469" w:type="dxa"/>
          </w:tcPr>
          <w:p>
            <w:pPr>
              <w:pStyle w:val="9"/>
              <w:spacing w:before="8"/>
              <w:jc w:val="left"/>
              <w:rPr>
                <w:rFonts w:ascii="Times New Roman"/>
                <w:sz w:val="15"/>
              </w:rPr>
            </w:pPr>
          </w:p>
          <w:p>
            <w:pPr>
              <w:pStyle w:val="9"/>
              <w:spacing w:before="0"/>
              <w:ind w:right="94"/>
              <w:rPr>
                <w:sz w:val="21"/>
              </w:rPr>
            </w:pPr>
            <w:r>
              <w:rPr>
                <w:sz w:val="21"/>
              </w:rPr>
              <w:t>0.00</w:t>
            </w:r>
          </w:p>
        </w:tc>
        <w:tc>
          <w:tcPr>
            <w:tcW w:w="1575"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5" w:type="dxa"/>
          </w:tcPr>
          <w:p>
            <w:pPr>
              <w:pStyle w:val="9"/>
              <w:spacing w:before="8"/>
              <w:jc w:val="left"/>
              <w:rPr>
                <w:rFonts w:ascii="Times New Roman"/>
                <w:sz w:val="15"/>
              </w:rPr>
            </w:pPr>
          </w:p>
          <w:p>
            <w:pPr>
              <w:pStyle w:val="9"/>
              <w:spacing w:before="0"/>
              <w:ind w:right="94"/>
              <w:rPr>
                <w:sz w:val="21"/>
              </w:rPr>
            </w:pPr>
            <w:r>
              <w:rPr>
                <w:sz w:val="21"/>
              </w:rPr>
              <w:t>0.00</w:t>
            </w:r>
          </w:p>
        </w:tc>
        <w:tc>
          <w:tcPr>
            <w:tcW w:w="1577" w:type="dxa"/>
          </w:tcPr>
          <w:p>
            <w:pPr>
              <w:pStyle w:val="9"/>
              <w:spacing w:before="8"/>
              <w:jc w:val="left"/>
              <w:rPr>
                <w:rFonts w:ascii="Times New Roman"/>
                <w:sz w:val="15"/>
              </w:rPr>
            </w:pPr>
          </w:p>
          <w:p>
            <w:pPr>
              <w:pStyle w:val="9"/>
              <w:spacing w:before="0"/>
              <w:ind w:right="96"/>
              <w:rPr>
                <w:sz w:val="21"/>
              </w:rPr>
            </w:pPr>
            <w:r>
              <w:rPr>
                <w:sz w:val="21"/>
              </w:rPr>
              <w:t>0.00</w:t>
            </w:r>
          </w:p>
        </w:tc>
        <w:tc>
          <w:tcPr>
            <w:tcW w:w="1567" w:type="dxa"/>
          </w:tcPr>
          <w:p>
            <w:pPr>
              <w:pStyle w:val="9"/>
              <w:spacing w:before="8"/>
              <w:jc w:val="left"/>
              <w:rPr>
                <w:rFonts w:ascii="Times New Roman"/>
                <w:sz w:val="15"/>
              </w:rPr>
            </w:pPr>
          </w:p>
          <w:p>
            <w:pPr>
              <w:pStyle w:val="9"/>
              <w:spacing w:before="0"/>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9"/>
        <w:gridCol w:w="1575"/>
        <w:gridCol w:w="1577"/>
        <w:gridCol w:w="1577"/>
        <w:gridCol w:w="1575"/>
        <w:gridCol w:w="1577"/>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20701</w:t>
            </w:r>
          </w:p>
        </w:tc>
        <w:tc>
          <w:tcPr>
            <w:tcW w:w="2050" w:type="dxa"/>
          </w:tcPr>
          <w:p>
            <w:pPr>
              <w:pStyle w:val="9"/>
              <w:ind w:left="107"/>
              <w:jc w:val="left"/>
              <w:rPr>
                <w:sz w:val="21"/>
              </w:rPr>
            </w:pPr>
            <w:r>
              <w:rPr>
                <w:sz w:val="21"/>
              </w:rPr>
              <w:t>文化</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2070199</w:t>
            </w:r>
          </w:p>
        </w:tc>
        <w:tc>
          <w:tcPr>
            <w:tcW w:w="2050" w:type="dxa"/>
          </w:tcPr>
          <w:p>
            <w:pPr>
              <w:pStyle w:val="9"/>
              <w:ind w:left="107"/>
              <w:jc w:val="left"/>
              <w:rPr>
                <w:sz w:val="21"/>
              </w:rPr>
            </w:pPr>
            <w:r>
              <w:rPr>
                <w:sz w:val="21"/>
              </w:rPr>
              <w:t>其他文化支出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10" w:type="dxa"/>
          </w:tcPr>
          <w:p>
            <w:pPr>
              <w:pStyle w:val="9"/>
              <w:spacing w:before="8"/>
              <w:jc w:val="left"/>
              <w:rPr>
                <w:rFonts w:ascii="Times New Roman"/>
                <w:sz w:val="15"/>
              </w:rPr>
            </w:pPr>
          </w:p>
          <w:p>
            <w:pPr>
              <w:pStyle w:val="9"/>
              <w:spacing w:before="0"/>
              <w:ind w:left="107"/>
              <w:jc w:val="left"/>
              <w:rPr>
                <w:sz w:val="21"/>
              </w:rPr>
            </w:pPr>
            <w:r>
              <w:rPr>
                <w:sz w:val="21"/>
              </w:rPr>
              <w:t>20799</w:t>
            </w:r>
          </w:p>
        </w:tc>
        <w:tc>
          <w:tcPr>
            <w:tcW w:w="2050" w:type="dxa"/>
          </w:tcPr>
          <w:p>
            <w:pPr>
              <w:pStyle w:val="9"/>
              <w:spacing w:before="25"/>
              <w:ind w:left="107"/>
              <w:jc w:val="left"/>
              <w:rPr>
                <w:sz w:val="21"/>
              </w:rPr>
            </w:pPr>
            <w:r>
              <w:rPr>
                <w:sz w:val="21"/>
              </w:rPr>
              <w:t>其他文化体育与传</w:t>
            </w:r>
          </w:p>
          <w:p>
            <w:pPr>
              <w:pStyle w:val="9"/>
              <w:spacing w:before="43"/>
              <w:ind w:left="107"/>
              <w:jc w:val="left"/>
              <w:rPr>
                <w:sz w:val="21"/>
              </w:rPr>
            </w:pPr>
            <w:r>
              <w:rPr>
                <w:sz w:val="21"/>
              </w:rPr>
              <w:t>媒支出</w:t>
            </w:r>
          </w:p>
        </w:tc>
        <w:tc>
          <w:tcPr>
            <w:tcW w:w="1469" w:type="dxa"/>
          </w:tcPr>
          <w:p>
            <w:pPr>
              <w:pStyle w:val="9"/>
              <w:spacing w:before="8"/>
              <w:jc w:val="left"/>
              <w:rPr>
                <w:rFonts w:ascii="Times New Roman"/>
                <w:sz w:val="15"/>
              </w:rPr>
            </w:pPr>
          </w:p>
          <w:p>
            <w:pPr>
              <w:pStyle w:val="9"/>
              <w:spacing w:before="0"/>
              <w:ind w:right="94"/>
              <w:rPr>
                <w:sz w:val="21"/>
              </w:rPr>
            </w:pPr>
            <w:r>
              <w:rPr>
                <w:sz w:val="21"/>
              </w:rPr>
              <w:t>0.00</w:t>
            </w:r>
          </w:p>
        </w:tc>
        <w:tc>
          <w:tcPr>
            <w:tcW w:w="1575"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5" w:type="dxa"/>
          </w:tcPr>
          <w:p>
            <w:pPr>
              <w:pStyle w:val="9"/>
              <w:spacing w:before="8"/>
              <w:jc w:val="left"/>
              <w:rPr>
                <w:rFonts w:ascii="Times New Roman"/>
                <w:sz w:val="15"/>
              </w:rPr>
            </w:pPr>
          </w:p>
          <w:p>
            <w:pPr>
              <w:pStyle w:val="9"/>
              <w:spacing w:before="0"/>
              <w:ind w:right="94"/>
              <w:rPr>
                <w:sz w:val="21"/>
              </w:rPr>
            </w:pPr>
            <w:r>
              <w:rPr>
                <w:sz w:val="21"/>
              </w:rPr>
              <w:t>0.00</w:t>
            </w:r>
          </w:p>
        </w:tc>
        <w:tc>
          <w:tcPr>
            <w:tcW w:w="1577" w:type="dxa"/>
          </w:tcPr>
          <w:p>
            <w:pPr>
              <w:pStyle w:val="9"/>
              <w:spacing w:before="8"/>
              <w:jc w:val="left"/>
              <w:rPr>
                <w:rFonts w:ascii="Times New Roman"/>
                <w:sz w:val="15"/>
              </w:rPr>
            </w:pPr>
          </w:p>
          <w:p>
            <w:pPr>
              <w:pStyle w:val="9"/>
              <w:spacing w:before="0"/>
              <w:ind w:right="96"/>
              <w:rPr>
                <w:sz w:val="21"/>
              </w:rPr>
            </w:pPr>
            <w:r>
              <w:rPr>
                <w:sz w:val="21"/>
              </w:rPr>
              <w:t>0.00</w:t>
            </w:r>
          </w:p>
        </w:tc>
        <w:tc>
          <w:tcPr>
            <w:tcW w:w="1567" w:type="dxa"/>
          </w:tcPr>
          <w:p>
            <w:pPr>
              <w:pStyle w:val="9"/>
              <w:spacing w:before="8"/>
              <w:jc w:val="left"/>
              <w:rPr>
                <w:rFonts w:ascii="Times New Roman"/>
                <w:sz w:val="15"/>
              </w:rPr>
            </w:pPr>
          </w:p>
          <w:p>
            <w:pPr>
              <w:pStyle w:val="9"/>
              <w:spacing w:before="0"/>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2079999</w:t>
            </w:r>
          </w:p>
        </w:tc>
        <w:tc>
          <w:tcPr>
            <w:tcW w:w="2050" w:type="dxa"/>
          </w:tcPr>
          <w:p>
            <w:pPr>
              <w:pStyle w:val="9"/>
              <w:spacing w:before="22"/>
              <w:ind w:left="107"/>
              <w:jc w:val="left"/>
              <w:rPr>
                <w:sz w:val="21"/>
              </w:rPr>
            </w:pPr>
            <w:r>
              <w:rPr>
                <w:sz w:val="21"/>
              </w:rPr>
              <w:t>其他文化体育与传</w:t>
            </w:r>
          </w:p>
          <w:p>
            <w:pPr>
              <w:pStyle w:val="9"/>
              <w:spacing w:before="43"/>
              <w:ind w:left="107"/>
              <w:jc w:val="left"/>
              <w:rPr>
                <w:sz w:val="21"/>
              </w:rPr>
            </w:pPr>
            <w:r>
              <w:rPr>
                <w:sz w:val="21"/>
              </w:rPr>
              <w:t>媒支出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w:t>
            </w:r>
          </w:p>
        </w:tc>
        <w:tc>
          <w:tcPr>
            <w:tcW w:w="2050" w:type="dxa"/>
          </w:tcPr>
          <w:p>
            <w:pPr>
              <w:pStyle w:val="9"/>
              <w:spacing w:before="22"/>
              <w:ind w:left="107"/>
              <w:jc w:val="left"/>
              <w:rPr>
                <w:sz w:val="21"/>
              </w:rPr>
            </w:pPr>
            <w:r>
              <w:rPr>
                <w:sz w:val="21"/>
              </w:rPr>
              <w:t>社会保障和就业支</w:t>
            </w:r>
          </w:p>
          <w:p>
            <w:pPr>
              <w:pStyle w:val="9"/>
              <w:spacing w:before="43"/>
              <w:ind w:left="107"/>
              <w:jc w:val="left"/>
              <w:rPr>
                <w:sz w:val="21"/>
              </w:rPr>
            </w:pPr>
            <w:r>
              <w:rPr>
                <w:w w:val="100"/>
                <w:sz w:val="21"/>
              </w:rPr>
              <w:t>出</w:t>
            </w:r>
          </w:p>
        </w:tc>
        <w:tc>
          <w:tcPr>
            <w:tcW w:w="1469" w:type="dxa"/>
          </w:tcPr>
          <w:p>
            <w:pPr>
              <w:pStyle w:val="9"/>
              <w:spacing w:before="178"/>
              <w:ind w:right="94"/>
              <w:rPr>
                <w:sz w:val="21"/>
              </w:rPr>
            </w:pPr>
            <w:r>
              <w:rPr>
                <w:sz w:val="21"/>
              </w:rPr>
              <w:t>291.78</w:t>
            </w:r>
          </w:p>
        </w:tc>
        <w:tc>
          <w:tcPr>
            <w:tcW w:w="1575" w:type="dxa"/>
          </w:tcPr>
          <w:p>
            <w:pPr>
              <w:pStyle w:val="9"/>
              <w:spacing w:before="178"/>
              <w:ind w:right="95"/>
              <w:rPr>
                <w:sz w:val="21"/>
              </w:rPr>
            </w:pPr>
            <w:r>
              <w:rPr>
                <w:sz w:val="21"/>
              </w:rPr>
              <w:t>291.78</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20805</w:t>
            </w:r>
          </w:p>
        </w:tc>
        <w:tc>
          <w:tcPr>
            <w:tcW w:w="2050" w:type="dxa"/>
          </w:tcPr>
          <w:p>
            <w:pPr>
              <w:pStyle w:val="9"/>
              <w:spacing w:before="22"/>
              <w:ind w:left="107"/>
              <w:jc w:val="left"/>
              <w:rPr>
                <w:sz w:val="21"/>
              </w:rPr>
            </w:pPr>
            <w:r>
              <w:rPr>
                <w:sz w:val="21"/>
              </w:rPr>
              <w:t>行政事业单位离退</w:t>
            </w:r>
          </w:p>
          <w:p>
            <w:pPr>
              <w:pStyle w:val="9"/>
              <w:spacing w:before="43"/>
              <w:ind w:left="107"/>
              <w:jc w:val="left"/>
              <w:rPr>
                <w:sz w:val="21"/>
              </w:rPr>
            </w:pPr>
            <w:r>
              <w:rPr>
                <w:w w:val="100"/>
                <w:sz w:val="21"/>
              </w:rPr>
              <w:t>休</w:t>
            </w:r>
          </w:p>
        </w:tc>
        <w:tc>
          <w:tcPr>
            <w:tcW w:w="1469" w:type="dxa"/>
          </w:tcPr>
          <w:p>
            <w:pPr>
              <w:pStyle w:val="9"/>
              <w:spacing w:before="178"/>
              <w:ind w:right="94"/>
              <w:rPr>
                <w:sz w:val="21"/>
              </w:rPr>
            </w:pPr>
            <w:r>
              <w:rPr>
                <w:sz w:val="21"/>
              </w:rPr>
              <w:t>286.73</w:t>
            </w:r>
          </w:p>
        </w:tc>
        <w:tc>
          <w:tcPr>
            <w:tcW w:w="1575" w:type="dxa"/>
          </w:tcPr>
          <w:p>
            <w:pPr>
              <w:pStyle w:val="9"/>
              <w:spacing w:before="178"/>
              <w:ind w:right="95"/>
              <w:rPr>
                <w:sz w:val="21"/>
              </w:rPr>
            </w:pPr>
            <w:r>
              <w:rPr>
                <w:sz w:val="21"/>
              </w:rPr>
              <w:t>286.73</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2080501</w:t>
            </w:r>
          </w:p>
        </w:tc>
        <w:tc>
          <w:tcPr>
            <w:tcW w:w="2050" w:type="dxa"/>
          </w:tcPr>
          <w:p>
            <w:pPr>
              <w:pStyle w:val="9"/>
              <w:spacing w:before="22"/>
              <w:ind w:left="107"/>
              <w:jc w:val="left"/>
              <w:rPr>
                <w:sz w:val="21"/>
              </w:rPr>
            </w:pPr>
            <w:r>
              <w:rPr>
                <w:sz w:val="21"/>
              </w:rPr>
              <w:t>归口管理的行政单</w:t>
            </w:r>
          </w:p>
          <w:p>
            <w:pPr>
              <w:pStyle w:val="9"/>
              <w:spacing w:before="43"/>
              <w:ind w:left="107"/>
              <w:jc w:val="left"/>
              <w:rPr>
                <w:sz w:val="21"/>
              </w:rPr>
            </w:pPr>
            <w:r>
              <w:rPr>
                <w:sz w:val="21"/>
              </w:rPr>
              <w:t>位离退休</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2080502</w:t>
            </w:r>
          </w:p>
        </w:tc>
        <w:tc>
          <w:tcPr>
            <w:tcW w:w="2050" w:type="dxa"/>
          </w:tcPr>
          <w:p>
            <w:pPr>
              <w:pStyle w:val="9"/>
              <w:ind w:left="107"/>
              <w:jc w:val="left"/>
              <w:rPr>
                <w:sz w:val="21"/>
              </w:rPr>
            </w:pPr>
            <w:r>
              <w:rPr>
                <w:sz w:val="21"/>
              </w:rPr>
              <w:t>事业单位离退休</w:t>
            </w:r>
          </w:p>
        </w:tc>
        <w:tc>
          <w:tcPr>
            <w:tcW w:w="1469" w:type="dxa"/>
          </w:tcPr>
          <w:p>
            <w:pPr>
              <w:pStyle w:val="9"/>
              <w:ind w:right="94"/>
              <w:rPr>
                <w:sz w:val="21"/>
              </w:rPr>
            </w:pPr>
            <w:r>
              <w:rPr>
                <w:sz w:val="21"/>
              </w:rPr>
              <w:t>286.73</w:t>
            </w:r>
          </w:p>
        </w:tc>
        <w:tc>
          <w:tcPr>
            <w:tcW w:w="1575" w:type="dxa"/>
          </w:tcPr>
          <w:p>
            <w:pPr>
              <w:pStyle w:val="9"/>
              <w:ind w:right="95"/>
              <w:rPr>
                <w:sz w:val="21"/>
              </w:rPr>
            </w:pPr>
            <w:r>
              <w:rPr>
                <w:sz w:val="21"/>
              </w:rPr>
              <w:t>286.73</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2080599</w:t>
            </w:r>
          </w:p>
        </w:tc>
        <w:tc>
          <w:tcPr>
            <w:tcW w:w="2050" w:type="dxa"/>
          </w:tcPr>
          <w:p>
            <w:pPr>
              <w:pStyle w:val="9"/>
              <w:spacing w:before="22"/>
              <w:ind w:left="107"/>
              <w:jc w:val="left"/>
              <w:rPr>
                <w:sz w:val="21"/>
              </w:rPr>
            </w:pPr>
            <w:r>
              <w:rPr>
                <w:sz w:val="21"/>
              </w:rPr>
              <w:t>其他行政事业单位</w:t>
            </w:r>
          </w:p>
          <w:p>
            <w:pPr>
              <w:pStyle w:val="9"/>
              <w:spacing w:before="43"/>
              <w:ind w:left="107"/>
              <w:jc w:val="left"/>
              <w:rPr>
                <w:sz w:val="21"/>
              </w:rPr>
            </w:pPr>
            <w:r>
              <w:rPr>
                <w:sz w:val="21"/>
              </w:rPr>
              <w:t>离退休支出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20808</w:t>
            </w:r>
          </w:p>
        </w:tc>
        <w:tc>
          <w:tcPr>
            <w:tcW w:w="2050" w:type="dxa"/>
          </w:tcPr>
          <w:p>
            <w:pPr>
              <w:pStyle w:val="9"/>
              <w:ind w:left="107"/>
              <w:jc w:val="left"/>
              <w:rPr>
                <w:sz w:val="21"/>
              </w:rPr>
            </w:pPr>
            <w:r>
              <w:rPr>
                <w:sz w:val="21"/>
              </w:rPr>
              <w:t>抚恤</w:t>
            </w:r>
          </w:p>
        </w:tc>
        <w:tc>
          <w:tcPr>
            <w:tcW w:w="1469" w:type="dxa"/>
          </w:tcPr>
          <w:p>
            <w:pPr>
              <w:pStyle w:val="9"/>
              <w:ind w:right="94"/>
              <w:rPr>
                <w:sz w:val="21"/>
              </w:rPr>
            </w:pPr>
            <w:r>
              <w:rPr>
                <w:sz w:val="21"/>
              </w:rPr>
              <w:t>5.05</w:t>
            </w:r>
          </w:p>
        </w:tc>
        <w:tc>
          <w:tcPr>
            <w:tcW w:w="1575" w:type="dxa"/>
          </w:tcPr>
          <w:p>
            <w:pPr>
              <w:pStyle w:val="9"/>
              <w:ind w:right="95"/>
              <w:rPr>
                <w:sz w:val="21"/>
              </w:rPr>
            </w:pPr>
            <w:r>
              <w:rPr>
                <w:sz w:val="21"/>
              </w:rPr>
              <w:t>5.05</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2080801</w:t>
            </w:r>
          </w:p>
        </w:tc>
        <w:tc>
          <w:tcPr>
            <w:tcW w:w="2050" w:type="dxa"/>
          </w:tcPr>
          <w:p>
            <w:pPr>
              <w:pStyle w:val="9"/>
              <w:ind w:left="107"/>
              <w:jc w:val="left"/>
              <w:rPr>
                <w:sz w:val="21"/>
              </w:rPr>
            </w:pPr>
            <w:r>
              <w:rPr>
                <w:sz w:val="21"/>
              </w:rPr>
              <w:t>死亡抚恤</w:t>
            </w:r>
          </w:p>
        </w:tc>
        <w:tc>
          <w:tcPr>
            <w:tcW w:w="1469" w:type="dxa"/>
          </w:tcPr>
          <w:p>
            <w:pPr>
              <w:pStyle w:val="9"/>
              <w:ind w:right="94"/>
              <w:rPr>
                <w:sz w:val="21"/>
              </w:rPr>
            </w:pPr>
            <w:r>
              <w:rPr>
                <w:sz w:val="21"/>
              </w:rPr>
              <w:t>5.05</w:t>
            </w:r>
          </w:p>
        </w:tc>
        <w:tc>
          <w:tcPr>
            <w:tcW w:w="1575" w:type="dxa"/>
          </w:tcPr>
          <w:p>
            <w:pPr>
              <w:pStyle w:val="9"/>
              <w:ind w:right="95"/>
              <w:rPr>
                <w:sz w:val="21"/>
              </w:rPr>
            </w:pPr>
            <w:r>
              <w:rPr>
                <w:sz w:val="21"/>
              </w:rPr>
              <w:t>5.05</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210</w:t>
            </w:r>
          </w:p>
        </w:tc>
        <w:tc>
          <w:tcPr>
            <w:tcW w:w="2050" w:type="dxa"/>
          </w:tcPr>
          <w:p>
            <w:pPr>
              <w:pStyle w:val="9"/>
              <w:spacing w:before="22"/>
              <w:ind w:left="107"/>
              <w:jc w:val="left"/>
              <w:rPr>
                <w:sz w:val="21"/>
              </w:rPr>
            </w:pPr>
            <w:r>
              <w:rPr>
                <w:sz w:val="21"/>
              </w:rPr>
              <w:t>医疗卫生与计划生</w:t>
            </w:r>
          </w:p>
          <w:p>
            <w:pPr>
              <w:pStyle w:val="9"/>
              <w:spacing w:before="43"/>
              <w:ind w:left="107"/>
              <w:jc w:val="left"/>
              <w:rPr>
                <w:sz w:val="21"/>
              </w:rPr>
            </w:pPr>
            <w:r>
              <w:rPr>
                <w:sz w:val="21"/>
              </w:rPr>
              <w:t>育支出</w:t>
            </w:r>
          </w:p>
        </w:tc>
        <w:tc>
          <w:tcPr>
            <w:tcW w:w="1469" w:type="dxa"/>
          </w:tcPr>
          <w:p>
            <w:pPr>
              <w:pStyle w:val="9"/>
              <w:spacing w:before="178"/>
              <w:ind w:right="94"/>
              <w:rPr>
                <w:sz w:val="21"/>
              </w:rPr>
            </w:pPr>
            <w:r>
              <w:rPr>
                <w:sz w:val="21"/>
              </w:rPr>
              <w:t>19.00</w:t>
            </w:r>
          </w:p>
        </w:tc>
        <w:tc>
          <w:tcPr>
            <w:tcW w:w="1575" w:type="dxa"/>
          </w:tcPr>
          <w:p>
            <w:pPr>
              <w:pStyle w:val="9"/>
              <w:spacing w:before="178"/>
              <w:ind w:right="95"/>
              <w:rPr>
                <w:sz w:val="21"/>
              </w:rPr>
            </w:pPr>
            <w:r>
              <w:rPr>
                <w:sz w:val="21"/>
              </w:rPr>
              <w:t>19.00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21011</w:t>
            </w:r>
          </w:p>
        </w:tc>
        <w:tc>
          <w:tcPr>
            <w:tcW w:w="2050" w:type="dxa"/>
          </w:tcPr>
          <w:p>
            <w:pPr>
              <w:pStyle w:val="9"/>
              <w:ind w:left="107"/>
              <w:jc w:val="left"/>
              <w:rPr>
                <w:sz w:val="21"/>
              </w:rPr>
            </w:pPr>
            <w:r>
              <w:rPr>
                <w:sz w:val="21"/>
              </w:rPr>
              <w:t>行政事业单位医疗</w:t>
            </w:r>
          </w:p>
        </w:tc>
        <w:tc>
          <w:tcPr>
            <w:tcW w:w="1469" w:type="dxa"/>
          </w:tcPr>
          <w:p>
            <w:pPr>
              <w:pStyle w:val="9"/>
              <w:ind w:right="94"/>
              <w:rPr>
                <w:sz w:val="21"/>
              </w:rPr>
            </w:pPr>
            <w:r>
              <w:rPr>
                <w:sz w:val="21"/>
              </w:rPr>
              <w:t>19.00</w:t>
            </w:r>
          </w:p>
        </w:tc>
        <w:tc>
          <w:tcPr>
            <w:tcW w:w="1575" w:type="dxa"/>
          </w:tcPr>
          <w:p>
            <w:pPr>
              <w:pStyle w:val="9"/>
              <w:ind w:right="95"/>
              <w:rPr>
                <w:sz w:val="21"/>
              </w:rPr>
            </w:pPr>
            <w:r>
              <w:rPr>
                <w:sz w:val="21"/>
              </w:rPr>
              <w:t>19.00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2101101</w:t>
            </w:r>
          </w:p>
        </w:tc>
        <w:tc>
          <w:tcPr>
            <w:tcW w:w="2050" w:type="dxa"/>
          </w:tcPr>
          <w:p>
            <w:pPr>
              <w:pStyle w:val="9"/>
              <w:ind w:left="107"/>
              <w:jc w:val="left"/>
              <w:rPr>
                <w:sz w:val="21"/>
              </w:rPr>
            </w:pPr>
            <w:r>
              <w:rPr>
                <w:sz w:val="21"/>
              </w:rPr>
              <w:t>行政单位医疗</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2101102</w:t>
            </w:r>
          </w:p>
        </w:tc>
        <w:tc>
          <w:tcPr>
            <w:tcW w:w="2050" w:type="dxa"/>
          </w:tcPr>
          <w:p>
            <w:pPr>
              <w:pStyle w:val="9"/>
              <w:ind w:left="107"/>
              <w:jc w:val="left"/>
              <w:rPr>
                <w:sz w:val="21"/>
              </w:rPr>
            </w:pPr>
            <w:r>
              <w:rPr>
                <w:sz w:val="21"/>
              </w:rPr>
              <w:t>事业单位医疗</w:t>
            </w:r>
          </w:p>
        </w:tc>
        <w:tc>
          <w:tcPr>
            <w:tcW w:w="1469" w:type="dxa"/>
          </w:tcPr>
          <w:p>
            <w:pPr>
              <w:pStyle w:val="9"/>
              <w:ind w:right="94"/>
              <w:rPr>
                <w:sz w:val="21"/>
              </w:rPr>
            </w:pPr>
            <w:r>
              <w:rPr>
                <w:sz w:val="21"/>
              </w:rPr>
              <w:t>19.00</w:t>
            </w:r>
          </w:p>
        </w:tc>
        <w:tc>
          <w:tcPr>
            <w:tcW w:w="1575" w:type="dxa"/>
          </w:tcPr>
          <w:p>
            <w:pPr>
              <w:pStyle w:val="9"/>
              <w:ind w:right="95"/>
              <w:rPr>
                <w:sz w:val="21"/>
              </w:rPr>
            </w:pPr>
            <w:r>
              <w:rPr>
                <w:sz w:val="21"/>
              </w:rPr>
              <w:t>19.00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2101199</w:t>
            </w:r>
          </w:p>
        </w:tc>
        <w:tc>
          <w:tcPr>
            <w:tcW w:w="2050" w:type="dxa"/>
          </w:tcPr>
          <w:p>
            <w:pPr>
              <w:pStyle w:val="9"/>
              <w:spacing w:before="22"/>
              <w:ind w:left="107"/>
              <w:jc w:val="left"/>
              <w:rPr>
                <w:sz w:val="21"/>
              </w:rPr>
            </w:pPr>
            <w:r>
              <w:rPr>
                <w:sz w:val="21"/>
              </w:rPr>
              <w:t>其他行政事业单位</w:t>
            </w:r>
          </w:p>
          <w:p>
            <w:pPr>
              <w:pStyle w:val="9"/>
              <w:spacing w:before="43"/>
              <w:ind w:left="107"/>
              <w:jc w:val="left"/>
              <w:rPr>
                <w:sz w:val="21"/>
              </w:rPr>
            </w:pPr>
            <w:r>
              <w:rPr>
                <w:sz w:val="21"/>
              </w:rPr>
              <w:t>医疗支出</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9"/>
        <w:gridCol w:w="1575"/>
        <w:gridCol w:w="1577"/>
        <w:gridCol w:w="1577"/>
        <w:gridCol w:w="1575"/>
        <w:gridCol w:w="1577"/>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211</w:t>
            </w:r>
          </w:p>
        </w:tc>
        <w:tc>
          <w:tcPr>
            <w:tcW w:w="2050" w:type="dxa"/>
          </w:tcPr>
          <w:p>
            <w:pPr>
              <w:pStyle w:val="9"/>
              <w:ind w:left="107"/>
              <w:jc w:val="left"/>
              <w:rPr>
                <w:sz w:val="21"/>
              </w:rPr>
            </w:pPr>
            <w:r>
              <w:rPr>
                <w:sz w:val="21"/>
              </w:rPr>
              <w:t>节能环保支出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21101</w:t>
            </w:r>
          </w:p>
        </w:tc>
        <w:tc>
          <w:tcPr>
            <w:tcW w:w="2050" w:type="dxa"/>
          </w:tcPr>
          <w:p>
            <w:pPr>
              <w:pStyle w:val="9"/>
              <w:ind w:left="107"/>
              <w:jc w:val="left"/>
              <w:rPr>
                <w:sz w:val="21"/>
              </w:rPr>
            </w:pPr>
            <w:r>
              <w:rPr>
                <w:sz w:val="21"/>
              </w:rPr>
              <w:t>环境保护管理事务</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10" w:type="dxa"/>
          </w:tcPr>
          <w:p>
            <w:pPr>
              <w:pStyle w:val="9"/>
              <w:spacing w:before="8"/>
              <w:jc w:val="left"/>
              <w:rPr>
                <w:rFonts w:ascii="Times New Roman"/>
                <w:sz w:val="15"/>
              </w:rPr>
            </w:pPr>
          </w:p>
          <w:p>
            <w:pPr>
              <w:pStyle w:val="9"/>
              <w:spacing w:before="0"/>
              <w:ind w:left="107"/>
              <w:jc w:val="left"/>
              <w:rPr>
                <w:sz w:val="21"/>
              </w:rPr>
            </w:pPr>
            <w:r>
              <w:rPr>
                <w:sz w:val="21"/>
              </w:rPr>
              <w:t>2110199</w:t>
            </w:r>
          </w:p>
        </w:tc>
        <w:tc>
          <w:tcPr>
            <w:tcW w:w="2050" w:type="dxa"/>
          </w:tcPr>
          <w:p>
            <w:pPr>
              <w:pStyle w:val="9"/>
              <w:spacing w:before="25"/>
              <w:ind w:left="107"/>
              <w:jc w:val="left"/>
              <w:rPr>
                <w:sz w:val="21"/>
              </w:rPr>
            </w:pPr>
            <w:r>
              <w:rPr>
                <w:sz w:val="21"/>
              </w:rPr>
              <w:t>其他环境保护管理</w:t>
            </w:r>
          </w:p>
          <w:p>
            <w:pPr>
              <w:pStyle w:val="9"/>
              <w:spacing w:before="43"/>
              <w:ind w:left="107"/>
              <w:jc w:val="left"/>
              <w:rPr>
                <w:sz w:val="21"/>
              </w:rPr>
            </w:pPr>
            <w:r>
              <w:rPr>
                <w:sz w:val="21"/>
              </w:rPr>
              <w:t>事务支出</w:t>
            </w:r>
          </w:p>
        </w:tc>
        <w:tc>
          <w:tcPr>
            <w:tcW w:w="1469" w:type="dxa"/>
          </w:tcPr>
          <w:p>
            <w:pPr>
              <w:pStyle w:val="9"/>
              <w:spacing w:before="8"/>
              <w:jc w:val="left"/>
              <w:rPr>
                <w:rFonts w:ascii="Times New Roman"/>
                <w:sz w:val="15"/>
              </w:rPr>
            </w:pPr>
          </w:p>
          <w:p>
            <w:pPr>
              <w:pStyle w:val="9"/>
              <w:spacing w:before="0"/>
              <w:ind w:right="94"/>
              <w:rPr>
                <w:sz w:val="21"/>
              </w:rPr>
            </w:pPr>
            <w:r>
              <w:rPr>
                <w:sz w:val="21"/>
              </w:rPr>
              <w:t>0.00</w:t>
            </w:r>
          </w:p>
        </w:tc>
        <w:tc>
          <w:tcPr>
            <w:tcW w:w="1575"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5" w:type="dxa"/>
          </w:tcPr>
          <w:p>
            <w:pPr>
              <w:pStyle w:val="9"/>
              <w:spacing w:before="8"/>
              <w:jc w:val="left"/>
              <w:rPr>
                <w:rFonts w:ascii="Times New Roman"/>
                <w:sz w:val="15"/>
              </w:rPr>
            </w:pPr>
          </w:p>
          <w:p>
            <w:pPr>
              <w:pStyle w:val="9"/>
              <w:spacing w:before="0"/>
              <w:ind w:right="94"/>
              <w:rPr>
                <w:sz w:val="21"/>
              </w:rPr>
            </w:pPr>
            <w:r>
              <w:rPr>
                <w:sz w:val="21"/>
              </w:rPr>
              <w:t>0.00</w:t>
            </w:r>
          </w:p>
        </w:tc>
        <w:tc>
          <w:tcPr>
            <w:tcW w:w="1577" w:type="dxa"/>
          </w:tcPr>
          <w:p>
            <w:pPr>
              <w:pStyle w:val="9"/>
              <w:spacing w:before="8"/>
              <w:jc w:val="left"/>
              <w:rPr>
                <w:rFonts w:ascii="Times New Roman"/>
                <w:sz w:val="15"/>
              </w:rPr>
            </w:pPr>
          </w:p>
          <w:p>
            <w:pPr>
              <w:pStyle w:val="9"/>
              <w:spacing w:before="0"/>
              <w:ind w:right="96"/>
              <w:rPr>
                <w:sz w:val="21"/>
              </w:rPr>
            </w:pPr>
            <w:r>
              <w:rPr>
                <w:sz w:val="21"/>
              </w:rPr>
              <w:t>0.00</w:t>
            </w:r>
          </w:p>
        </w:tc>
        <w:tc>
          <w:tcPr>
            <w:tcW w:w="1567" w:type="dxa"/>
          </w:tcPr>
          <w:p>
            <w:pPr>
              <w:pStyle w:val="9"/>
              <w:spacing w:before="8"/>
              <w:jc w:val="left"/>
              <w:rPr>
                <w:rFonts w:ascii="Times New Roman"/>
                <w:sz w:val="15"/>
              </w:rPr>
            </w:pPr>
          </w:p>
          <w:p>
            <w:pPr>
              <w:pStyle w:val="9"/>
              <w:spacing w:before="0"/>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213</w:t>
            </w:r>
          </w:p>
        </w:tc>
        <w:tc>
          <w:tcPr>
            <w:tcW w:w="2050" w:type="dxa"/>
          </w:tcPr>
          <w:p>
            <w:pPr>
              <w:pStyle w:val="9"/>
              <w:ind w:left="107"/>
              <w:jc w:val="left"/>
              <w:rPr>
                <w:sz w:val="21"/>
              </w:rPr>
            </w:pPr>
            <w:r>
              <w:rPr>
                <w:sz w:val="21"/>
              </w:rPr>
              <w:t>农林水支出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21301</w:t>
            </w:r>
          </w:p>
        </w:tc>
        <w:tc>
          <w:tcPr>
            <w:tcW w:w="2050" w:type="dxa"/>
          </w:tcPr>
          <w:p>
            <w:pPr>
              <w:pStyle w:val="9"/>
              <w:ind w:left="107"/>
              <w:jc w:val="left"/>
              <w:rPr>
                <w:sz w:val="21"/>
              </w:rPr>
            </w:pPr>
            <w:r>
              <w:rPr>
                <w:sz w:val="21"/>
              </w:rPr>
              <w:t>农业</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2130199</w:t>
            </w:r>
          </w:p>
        </w:tc>
        <w:tc>
          <w:tcPr>
            <w:tcW w:w="2050" w:type="dxa"/>
          </w:tcPr>
          <w:p>
            <w:pPr>
              <w:pStyle w:val="9"/>
              <w:ind w:left="107"/>
              <w:jc w:val="left"/>
              <w:rPr>
                <w:sz w:val="21"/>
              </w:rPr>
            </w:pPr>
            <w:r>
              <w:rPr>
                <w:sz w:val="21"/>
              </w:rPr>
              <w:t>其他农业支出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21303</w:t>
            </w:r>
          </w:p>
        </w:tc>
        <w:tc>
          <w:tcPr>
            <w:tcW w:w="2050" w:type="dxa"/>
          </w:tcPr>
          <w:p>
            <w:pPr>
              <w:pStyle w:val="9"/>
              <w:ind w:left="107"/>
              <w:jc w:val="left"/>
              <w:rPr>
                <w:sz w:val="21"/>
              </w:rPr>
            </w:pPr>
            <w:r>
              <w:rPr>
                <w:sz w:val="21"/>
              </w:rPr>
              <w:t>水利</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2130311</w:t>
            </w:r>
          </w:p>
        </w:tc>
        <w:tc>
          <w:tcPr>
            <w:tcW w:w="2050" w:type="dxa"/>
          </w:tcPr>
          <w:p>
            <w:pPr>
              <w:pStyle w:val="9"/>
              <w:spacing w:before="22"/>
              <w:ind w:left="107"/>
              <w:jc w:val="left"/>
              <w:rPr>
                <w:sz w:val="21"/>
              </w:rPr>
            </w:pPr>
            <w:r>
              <w:rPr>
                <w:sz w:val="21"/>
              </w:rPr>
              <w:t>水资源节约管理与</w:t>
            </w:r>
          </w:p>
          <w:p>
            <w:pPr>
              <w:pStyle w:val="9"/>
              <w:spacing w:before="43"/>
              <w:ind w:left="107"/>
              <w:jc w:val="left"/>
              <w:rPr>
                <w:sz w:val="21"/>
              </w:rPr>
            </w:pPr>
            <w:r>
              <w:rPr>
                <w:sz w:val="21"/>
              </w:rPr>
              <w:t>保护</w:t>
            </w:r>
          </w:p>
        </w:tc>
        <w:tc>
          <w:tcPr>
            <w:tcW w:w="1469" w:type="dxa"/>
          </w:tcPr>
          <w:p>
            <w:pPr>
              <w:pStyle w:val="9"/>
              <w:spacing w:before="178"/>
              <w:ind w:right="94"/>
              <w:rPr>
                <w:sz w:val="21"/>
              </w:rPr>
            </w:pPr>
            <w:r>
              <w:rPr>
                <w:sz w:val="21"/>
              </w:rPr>
              <w:t>0.00</w:t>
            </w:r>
          </w:p>
        </w:tc>
        <w:tc>
          <w:tcPr>
            <w:tcW w:w="1575"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21305</w:t>
            </w:r>
          </w:p>
        </w:tc>
        <w:tc>
          <w:tcPr>
            <w:tcW w:w="2050" w:type="dxa"/>
          </w:tcPr>
          <w:p>
            <w:pPr>
              <w:pStyle w:val="9"/>
              <w:ind w:left="107"/>
              <w:jc w:val="left"/>
              <w:rPr>
                <w:sz w:val="21"/>
              </w:rPr>
            </w:pPr>
            <w:r>
              <w:rPr>
                <w:sz w:val="21"/>
              </w:rPr>
              <w:t>扶贫</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2130599</w:t>
            </w:r>
          </w:p>
        </w:tc>
        <w:tc>
          <w:tcPr>
            <w:tcW w:w="2050" w:type="dxa"/>
          </w:tcPr>
          <w:p>
            <w:pPr>
              <w:pStyle w:val="9"/>
              <w:ind w:left="107"/>
              <w:jc w:val="left"/>
              <w:rPr>
                <w:sz w:val="21"/>
              </w:rPr>
            </w:pPr>
            <w:r>
              <w:rPr>
                <w:sz w:val="21"/>
              </w:rPr>
              <w:t>其他扶贫支出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221</w:t>
            </w:r>
          </w:p>
        </w:tc>
        <w:tc>
          <w:tcPr>
            <w:tcW w:w="2050" w:type="dxa"/>
          </w:tcPr>
          <w:p>
            <w:pPr>
              <w:pStyle w:val="9"/>
              <w:ind w:left="107"/>
              <w:jc w:val="left"/>
              <w:rPr>
                <w:sz w:val="21"/>
              </w:rPr>
            </w:pPr>
            <w:r>
              <w:rPr>
                <w:sz w:val="21"/>
              </w:rPr>
              <w:t>住房保障支出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22102</w:t>
            </w:r>
          </w:p>
        </w:tc>
        <w:tc>
          <w:tcPr>
            <w:tcW w:w="2050" w:type="dxa"/>
          </w:tcPr>
          <w:p>
            <w:pPr>
              <w:pStyle w:val="9"/>
              <w:ind w:left="107"/>
              <w:jc w:val="left"/>
              <w:rPr>
                <w:sz w:val="21"/>
              </w:rPr>
            </w:pPr>
            <w:r>
              <w:rPr>
                <w:sz w:val="21"/>
              </w:rPr>
              <w:t>住房改革支出</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2210201</w:t>
            </w:r>
          </w:p>
        </w:tc>
        <w:tc>
          <w:tcPr>
            <w:tcW w:w="2050" w:type="dxa"/>
          </w:tcPr>
          <w:p>
            <w:pPr>
              <w:pStyle w:val="9"/>
              <w:ind w:left="107"/>
              <w:jc w:val="left"/>
              <w:rPr>
                <w:sz w:val="21"/>
              </w:rPr>
            </w:pPr>
            <w:r>
              <w:rPr>
                <w:sz w:val="21"/>
              </w:rPr>
              <w:t>住房公积金</w:t>
            </w:r>
          </w:p>
        </w:tc>
        <w:tc>
          <w:tcPr>
            <w:tcW w:w="1469"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7" w:type="dxa"/>
          </w:tcPr>
          <w:p>
            <w:pPr>
              <w:pStyle w:val="9"/>
              <w:ind w:right="95"/>
              <w:rPr>
                <w:sz w:val="21"/>
              </w:rPr>
            </w:pPr>
            <w:r>
              <w:rPr>
                <w:sz w:val="21"/>
              </w:rPr>
              <w:t>0.00</w:t>
            </w:r>
          </w:p>
        </w:tc>
        <w:tc>
          <w:tcPr>
            <w:tcW w:w="1575" w:type="dxa"/>
          </w:tcPr>
          <w:p>
            <w:pPr>
              <w:pStyle w:val="9"/>
              <w:ind w:right="94"/>
              <w:rPr>
                <w:sz w:val="21"/>
              </w:rPr>
            </w:pPr>
            <w:r>
              <w:rPr>
                <w:sz w:val="21"/>
              </w:rPr>
              <w:t>0.00</w:t>
            </w:r>
          </w:p>
        </w:tc>
        <w:tc>
          <w:tcPr>
            <w:tcW w:w="1577" w:type="dxa"/>
          </w:tcPr>
          <w:p>
            <w:pPr>
              <w:pStyle w:val="9"/>
              <w:ind w:right="96"/>
              <w:rPr>
                <w:sz w:val="21"/>
              </w:rPr>
            </w:pPr>
            <w:r>
              <w:rPr>
                <w:sz w:val="21"/>
              </w:rPr>
              <w:t>0.00</w:t>
            </w:r>
          </w:p>
        </w:tc>
        <w:tc>
          <w:tcPr>
            <w:tcW w:w="1567" w:type="dxa"/>
          </w:tcPr>
          <w:p>
            <w:pPr>
              <w:pStyle w:val="9"/>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0"/>
              <w:ind w:left="107"/>
              <w:jc w:val="left"/>
              <w:rPr>
                <w:sz w:val="21"/>
              </w:rPr>
            </w:pPr>
            <w:r>
              <w:rPr>
                <w:sz w:val="21"/>
              </w:rPr>
              <w:t>229</w:t>
            </w:r>
          </w:p>
        </w:tc>
        <w:tc>
          <w:tcPr>
            <w:tcW w:w="2050" w:type="dxa"/>
          </w:tcPr>
          <w:p>
            <w:pPr>
              <w:pStyle w:val="9"/>
              <w:spacing w:before="80"/>
              <w:ind w:left="107"/>
              <w:jc w:val="left"/>
              <w:rPr>
                <w:sz w:val="21"/>
              </w:rPr>
            </w:pPr>
            <w:r>
              <w:rPr>
                <w:sz w:val="21"/>
              </w:rPr>
              <w:t>其他支出</w:t>
            </w:r>
          </w:p>
        </w:tc>
        <w:tc>
          <w:tcPr>
            <w:tcW w:w="1469" w:type="dxa"/>
          </w:tcPr>
          <w:p>
            <w:pPr>
              <w:pStyle w:val="9"/>
              <w:spacing w:before="80"/>
              <w:ind w:right="94"/>
              <w:rPr>
                <w:sz w:val="21"/>
              </w:rPr>
            </w:pPr>
            <w:r>
              <w:rPr>
                <w:sz w:val="21"/>
              </w:rPr>
              <w:t>5.00</w:t>
            </w:r>
          </w:p>
        </w:tc>
        <w:tc>
          <w:tcPr>
            <w:tcW w:w="1575" w:type="dxa"/>
          </w:tcPr>
          <w:p>
            <w:pPr>
              <w:pStyle w:val="9"/>
              <w:spacing w:before="80"/>
              <w:ind w:right="95"/>
              <w:rPr>
                <w:sz w:val="21"/>
              </w:rPr>
            </w:pPr>
            <w:r>
              <w:rPr>
                <w:sz w:val="21"/>
              </w:rPr>
              <w:t>5.00</w:t>
            </w:r>
          </w:p>
        </w:tc>
        <w:tc>
          <w:tcPr>
            <w:tcW w:w="1577" w:type="dxa"/>
          </w:tcPr>
          <w:p>
            <w:pPr>
              <w:pStyle w:val="9"/>
              <w:spacing w:before="80"/>
              <w:ind w:right="95"/>
              <w:rPr>
                <w:sz w:val="21"/>
              </w:rPr>
            </w:pPr>
            <w:r>
              <w:rPr>
                <w:sz w:val="21"/>
              </w:rPr>
              <w:t>0.00</w:t>
            </w:r>
          </w:p>
        </w:tc>
        <w:tc>
          <w:tcPr>
            <w:tcW w:w="1577" w:type="dxa"/>
          </w:tcPr>
          <w:p>
            <w:pPr>
              <w:pStyle w:val="9"/>
              <w:spacing w:before="80"/>
              <w:ind w:right="95"/>
              <w:rPr>
                <w:sz w:val="21"/>
              </w:rPr>
            </w:pPr>
            <w:r>
              <w:rPr>
                <w:sz w:val="21"/>
              </w:rPr>
              <w:t>0.00</w:t>
            </w:r>
          </w:p>
        </w:tc>
        <w:tc>
          <w:tcPr>
            <w:tcW w:w="1575" w:type="dxa"/>
          </w:tcPr>
          <w:p>
            <w:pPr>
              <w:pStyle w:val="9"/>
              <w:spacing w:before="80"/>
              <w:ind w:right="94"/>
              <w:rPr>
                <w:sz w:val="21"/>
              </w:rPr>
            </w:pPr>
            <w:r>
              <w:rPr>
                <w:sz w:val="21"/>
              </w:rPr>
              <w:t>0.00</w:t>
            </w:r>
          </w:p>
        </w:tc>
        <w:tc>
          <w:tcPr>
            <w:tcW w:w="1577" w:type="dxa"/>
          </w:tcPr>
          <w:p>
            <w:pPr>
              <w:pStyle w:val="9"/>
              <w:spacing w:before="80"/>
              <w:ind w:right="96"/>
              <w:rPr>
                <w:sz w:val="21"/>
              </w:rPr>
            </w:pPr>
            <w:r>
              <w:rPr>
                <w:sz w:val="21"/>
              </w:rPr>
              <w:t>0.00</w:t>
            </w:r>
          </w:p>
        </w:tc>
        <w:tc>
          <w:tcPr>
            <w:tcW w:w="1567" w:type="dxa"/>
          </w:tcPr>
          <w:p>
            <w:pPr>
              <w:pStyle w:val="9"/>
              <w:spacing w:before="80"/>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8"/>
              <w:ind w:left="107"/>
              <w:jc w:val="left"/>
              <w:rPr>
                <w:sz w:val="21"/>
              </w:rPr>
            </w:pPr>
            <w:r>
              <w:rPr>
                <w:sz w:val="21"/>
              </w:rPr>
              <w:t>22960</w:t>
            </w:r>
          </w:p>
        </w:tc>
        <w:tc>
          <w:tcPr>
            <w:tcW w:w="2050" w:type="dxa"/>
          </w:tcPr>
          <w:p>
            <w:pPr>
              <w:pStyle w:val="9"/>
              <w:spacing w:before="22"/>
              <w:ind w:left="107"/>
              <w:jc w:val="left"/>
              <w:rPr>
                <w:sz w:val="21"/>
              </w:rPr>
            </w:pPr>
            <w:r>
              <w:rPr>
                <w:sz w:val="21"/>
              </w:rPr>
              <w:t>彩票公益金安排的</w:t>
            </w:r>
          </w:p>
          <w:p>
            <w:pPr>
              <w:pStyle w:val="9"/>
              <w:spacing w:before="43"/>
              <w:ind w:left="107"/>
              <w:jc w:val="left"/>
              <w:rPr>
                <w:sz w:val="21"/>
              </w:rPr>
            </w:pPr>
            <w:r>
              <w:rPr>
                <w:sz w:val="21"/>
              </w:rPr>
              <w:t>支出</w:t>
            </w:r>
          </w:p>
        </w:tc>
        <w:tc>
          <w:tcPr>
            <w:tcW w:w="1469" w:type="dxa"/>
          </w:tcPr>
          <w:p>
            <w:pPr>
              <w:pStyle w:val="9"/>
              <w:spacing w:before="178"/>
              <w:ind w:right="94"/>
              <w:rPr>
                <w:sz w:val="21"/>
              </w:rPr>
            </w:pPr>
            <w:r>
              <w:rPr>
                <w:sz w:val="21"/>
              </w:rPr>
              <w:t>5.00</w:t>
            </w:r>
          </w:p>
        </w:tc>
        <w:tc>
          <w:tcPr>
            <w:tcW w:w="1575" w:type="dxa"/>
          </w:tcPr>
          <w:p>
            <w:pPr>
              <w:pStyle w:val="9"/>
              <w:spacing w:before="178"/>
              <w:ind w:right="95"/>
              <w:rPr>
                <w:sz w:val="21"/>
              </w:rPr>
            </w:pPr>
            <w:r>
              <w:rPr>
                <w:sz w:val="21"/>
              </w:rPr>
              <w:t>5.00</w:t>
            </w:r>
          </w:p>
        </w:tc>
        <w:tc>
          <w:tcPr>
            <w:tcW w:w="1577" w:type="dxa"/>
          </w:tcPr>
          <w:p>
            <w:pPr>
              <w:pStyle w:val="9"/>
              <w:spacing w:before="178"/>
              <w:ind w:right="95"/>
              <w:rPr>
                <w:sz w:val="21"/>
              </w:rPr>
            </w:pPr>
            <w:r>
              <w:rPr>
                <w:sz w:val="21"/>
              </w:rPr>
              <w:t>0.00</w:t>
            </w:r>
          </w:p>
        </w:tc>
        <w:tc>
          <w:tcPr>
            <w:tcW w:w="1577" w:type="dxa"/>
          </w:tcPr>
          <w:p>
            <w:pPr>
              <w:pStyle w:val="9"/>
              <w:spacing w:before="178"/>
              <w:ind w:right="95"/>
              <w:rPr>
                <w:sz w:val="21"/>
              </w:rPr>
            </w:pPr>
            <w:r>
              <w:rPr>
                <w:sz w:val="21"/>
              </w:rPr>
              <w:t>0.00</w:t>
            </w:r>
          </w:p>
        </w:tc>
        <w:tc>
          <w:tcPr>
            <w:tcW w:w="1575" w:type="dxa"/>
          </w:tcPr>
          <w:p>
            <w:pPr>
              <w:pStyle w:val="9"/>
              <w:spacing w:before="178"/>
              <w:ind w:right="94"/>
              <w:rPr>
                <w:sz w:val="21"/>
              </w:rPr>
            </w:pPr>
            <w:r>
              <w:rPr>
                <w:sz w:val="21"/>
              </w:rPr>
              <w:t>0.00</w:t>
            </w:r>
          </w:p>
        </w:tc>
        <w:tc>
          <w:tcPr>
            <w:tcW w:w="1577" w:type="dxa"/>
          </w:tcPr>
          <w:p>
            <w:pPr>
              <w:pStyle w:val="9"/>
              <w:spacing w:before="178"/>
              <w:ind w:right="96"/>
              <w:rPr>
                <w:sz w:val="21"/>
              </w:rPr>
            </w:pPr>
            <w:r>
              <w:rPr>
                <w:sz w:val="21"/>
              </w:rPr>
              <w:t>0.00</w:t>
            </w:r>
          </w:p>
        </w:tc>
        <w:tc>
          <w:tcPr>
            <w:tcW w:w="1567" w:type="dxa"/>
          </w:tcPr>
          <w:p>
            <w:pPr>
              <w:pStyle w:val="9"/>
              <w:spacing w:before="1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10" w:type="dxa"/>
          </w:tcPr>
          <w:p>
            <w:pPr>
              <w:pStyle w:val="9"/>
              <w:spacing w:before="8"/>
              <w:jc w:val="left"/>
              <w:rPr>
                <w:rFonts w:ascii="Times New Roman"/>
                <w:sz w:val="15"/>
              </w:rPr>
            </w:pPr>
          </w:p>
          <w:p>
            <w:pPr>
              <w:pStyle w:val="9"/>
              <w:spacing w:before="0"/>
              <w:ind w:left="107"/>
              <w:jc w:val="left"/>
              <w:rPr>
                <w:sz w:val="21"/>
              </w:rPr>
            </w:pPr>
            <w:r>
              <w:rPr>
                <w:sz w:val="21"/>
              </w:rPr>
              <w:t>2296004</w:t>
            </w:r>
          </w:p>
        </w:tc>
        <w:tc>
          <w:tcPr>
            <w:tcW w:w="2050" w:type="dxa"/>
          </w:tcPr>
          <w:p>
            <w:pPr>
              <w:pStyle w:val="9"/>
              <w:spacing w:before="25"/>
              <w:ind w:left="107"/>
              <w:jc w:val="left"/>
              <w:rPr>
                <w:sz w:val="21"/>
              </w:rPr>
            </w:pPr>
            <w:r>
              <w:rPr>
                <w:sz w:val="21"/>
              </w:rPr>
              <w:t>用于教育事业的彩</w:t>
            </w:r>
          </w:p>
          <w:p>
            <w:pPr>
              <w:pStyle w:val="9"/>
              <w:spacing w:before="43"/>
              <w:ind w:left="107"/>
              <w:jc w:val="left"/>
              <w:rPr>
                <w:sz w:val="21"/>
              </w:rPr>
            </w:pPr>
            <w:r>
              <w:rPr>
                <w:sz w:val="21"/>
              </w:rPr>
              <w:t>票公益金支出</w:t>
            </w:r>
          </w:p>
        </w:tc>
        <w:tc>
          <w:tcPr>
            <w:tcW w:w="1469" w:type="dxa"/>
          </w:tcPr>
          <w:p>
            <w:pPr>
              <w:pStyle w:val="9"/>
              <w:spacing w:before="8"/>
              <w:jc w:val="left"/>
              <w:rPr>
                <w:rFonts w:ascii="Times New Roman"/>
                <w:sz w:val="15"/>
              </w:rPr>
            </w:pPr>
          </w:p>
          <w:p>
            <w:pPr>
              <w:pStyle w:val="9"/>
              <w:spacing w:before="0"/>
              <w:ind w:right="94"/>
              <w:rPr>
                <w:sz w:val="21"/>
              </w:rPr>
            </w:pPr>
            <w:r>
              <w:rPr>
                <w:sz w:val="21"/>
              </w:rPr>
              <w:t>5.00</w:t>
            </w:r>
          </w:p>
        </w:tc>
        <w:tc>
          <w:tcPr>
            <w:tcW w:w="1575" w:type="dxa"/>
          </w:tcPr>
          <w:p>
            <w:pPr>
              <w:pStyle w:val="9"/>
              <w:spacing w:before="8"/>
              <w:jc w:val="left"/>
              <w:rPr>
                <w:rFonts w:ascii="Times New Roman"/>
                <w:sz w:val="15"/>
              </w:rPr>
            </w:pPr>
          </w:p>
          <w:p>
            <w:pPr>
              <w:pStyle w:val="9"/>
              <w:spacing w:before="0"/>
              <w:ind w:right="95"/>
              <w:rPr>
                <w:sz w:val="21"/>
              </w:rPr>
            </w:pPr>
            <w:r>
              <w:rPr>
                <w:sz w:val="21"/>
              </w:rPr>
              <w:t>5.00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7" w:type="dxa"/>
          </w:tcPr>
          <w:p>
            <w:pPr>
              <w:pStyle w:val="9"/>
              <w:spacing w:before="8"/>
              <w:jc w:val="left"/>
              <w:rPr>
                <w:rFonts w:ascii="Times New Roman"/>
                <w:sz w:val="15"/>
              </w:rPr>
            </w:pPr>
          </w:p>
          <w:p>
            <w:pPr>
              <w:pStyle w:val="9"/>
              <w:spacing w:before="0"/>
              <w:ind w:right="95"/>
              <w:rPr>
                <w:sz w:val="21"/>
              </w:rPr>
            </w:pPr>
            <w:r>
              <w:rPr>
                <w:sz w:val="21"/>
              </w:rPr>
              <w:t>0.00</w:t>
            </w:r>
          </w:p>
        </w:tc>
        <w:tc>
          <w:tcPr>
            <w:tcW w:w="1575" w:type="dxa"/>
          </w:tcPr>
          <w:p>
            <w:pPr>
              <w:pStyle w:val="9"/>
              <w:spacing w:before="8"/>
              <w:jc w:val="left"/>
              <w:rPr>
                <w:rFonts w:ascii="Times New Roman"/>
                <w:sz w:val="15"/>
              </w:rPr>
            </w:pPr>
          </w:p>
          <w:p>
            <w:pPr>
              <w:pStyle w:val="9"/>
              <w:spacing w:before="0"/>
              <w:ind w:right="94"/>
              <w:rPr>
                <w:sz w:val="21"/>
              </w:rPr>
            </w:pPr>
            <w:r>
              <w:rPr>
                <w:sz w:val="21"/>
              </w:rPr>
              <w:t>0.00</w:t>
            </w:r>
          </w:p>
        </w:tc>
        <w:tc>
          <w:tcPr>
            <w:tcW w:w="1577" w:type="dxa"/>
          </w:tcPr>
          <w:p>
            <w:pPr>
              <w:pStyle w:val="9"/>
              <w:spacing w:before="8"/>
              <w:jc w:val="left"/>
              <w:rPr>
                <w:rFonts w:ascii="Times New Roman"/>
                <w:sz w:val="15"/>
              </w:rPr>
            </w:pPr>
          </w:p>
          <w:p>
            <w:pPr>
              <w:pStyle w:val="9"/>
              <w:spacing w:before="0"/>
              <w:ind w:right="96"/>
              <w:rPr>
                <w:sz w:val="21"/>
              </w:rPr>
            </w:pPr>
            <w:r>
              <w:rPr>
                <w:sz w:val="21"/>
              </w:rPr>
              <w:t>0.00</w:t>
            </w:r>
          </w:p>
        </w:tc>
        <w:tc>
          <w:tcPr>
            <w:tcW w:w="1567" w:type="dxa"/>
          </w:tcPr>
          <w:p>
            <w:pPr>
              <w:pStyle w:val="9"/>
              <w:spacing w:before="8"/>
              <w:jc w:val="left"/>
              <w:rPr>
                <w:rFonts w:ascii="Times New Roman"/>
                <w:sz w:val="15"/>
              </w:rPr>
            </w:pPr>
          </w:p>
          <w:p>
            <w:pPr>
              <w:pStyle w:val="9"/>
              <w:spacing w:before="0"/>
              <w:ind w:right="96"/>
              <w:rPr>
                <w:sz w:val="21"/>
              </w:rPr>
            </w:pPr>
            <w:r>
              <w:rPr>
                <w:sz w:val="21"/>
              </w:rPr>
              <w:t>0.00</w:t>
            </w:r>
          </w:p>
        </w:tc>
      </w:tr>
    </w:tbl>
    <w:p>
      <w:pPr>
        <w:spacing w:before="99"/>
        <w:ind w:left="1439" w:right="0" w:firstLine="0"/>
        <w:jc w:val="left"/>
        <w:rPr>
          <w:sz w:val="21"/>
        </w:rPr>
      </w:pPr>
      <w:r>
        <w:rPr>
          <w:sz w:val="21"/>
        </w:rPr>
        <w:t>注：本表反映部门本年度取得的各项收入情况。</w:t>
      </w:r>
    </w:p>
    <w:p>
      <w:pPr>
        <w:spacing w:after="0"/>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rPr>
          <w:sz w:val="20"/>
        </w:rPr>
      </w:pPr>
    </w:p>
    <w:p>
      <w:pPr>
        <w:pStyle w:val="4"/>
        <w:spacing w:before="4"/>
        <w:rPr>
          <w:sz w:val="18"/>
        </w:rPr>
      </w:pPr>
    </w:p>
    <w:p>
      <w:pPr>
        <w:spacing w:before="72"/>
        <w:ind w:left="0" w:right="218" w:firstLine="0"/>
        <w:jc w:val="right"/>
        <w:rPr>
          <w:sz w:val="20"/>
        </w:rPr>
      </w:pPr>
      <w:r>
        <w:rPr>
          <w:sz w:val="20"/>
        </w:rPr>
        <w:t>表 3</w:t>
      </w:r>
    </w:p>
    <w:p>
      <w:pPr>
        <w:pStyle w:val="4"/>
        <w:spacing w:before="9"/>
        <w:rPr>
          <w:sz w:val="19"/>
        </w:rPr>
      </w:pPr>
    </w:p>
    <w:p>
      <w:pPr>
        <w:pStyle w:val="3"/>
        <w:ind w:left="1218"/>
        <w:jc w:val="center"/>
      </w:pPr>
      <w:r>
        <w:t>支出决算表</w:t>
      </w:r>
    </w:p>
    <w:p>
      <w:pPr>
        <w:tabs>
          <w:tab w:val="left" w:pos="14160"/>
        </w:tabs>
        <w:spacing w:before="132"/>
        <w:ind w:left="1215" w:right="0" w:firstLine="0"/>
        <w:jc w:val="center"/>
        <w:rPr>
          <w:sz w:val="21"/>
        </w:rPr>
      </w:pPr>
      <w:r>
        <w:rPr>
          <w:sz w:val="20"/>
        </w:rPr>
        <w:t>部门</w:t>
      </w:r>
      <w:r>
        <w:rPr>
          <w:sz w:val="21"/>
        </w:rPr>
        <w:t>：</w:t>
      </w:r>
      <w:r>
        <w:rPr>
          <w:sz w:val="20"/>
        </w:rPr>
        <w:t>汕尾市城区捷胜镇中心小学</w:t>
      </w:r>
      <w:r>
        <w:rPr>
          <w:sz w:val="20"/>
        </w:rPr>
        <w:tab/>
      </w:r>
      <w:r>
        <w:rPr>
          <w:position w:val="-5"/>
          <w:sz w:val="20"/>
        </w:rPr>
        <w:t>单位：万</w:t>
      </w:r>
      <w:r>
        <w:rPr>
          <w:position w:val="-5"/>
          <w:sz w:val="21"/>
        </w:rPr>
        <w:t>元</w:t>
      </w:r>
    </w:p>
    <w:p>
      <w:pPr>
        <w:pStyle w:val="4"/>
        <w:spacing w:before="3"/>
        <w:rPr>
          <w:sz w:val="6"/>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3"/>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tabs>
                <w:tab w:val="left" w:pos="643"/>
              </w:tabs>
              <w:spacing w:before="22"/>
              <w:ind w:left="12"/>
              <w:jc w:val="center"/>
              <w:rPr>
                <w:sz w:val="21"/>
              </w:rPr>
            </w:pPr>
            <w:r>
              <w:rPr>
                <w:sz w:val="21"/>
              </w:rPr>
              <w:t>项</w:t>
            </w:r>
            <w:r>
              <w:rPr>
                <w:sz w:val="21"/>
              </w:rPr>
              <w:tab/>
            </w:r>
            <w:r>
              <w:rPr>
                <w:sz w:val="21"/>
              </w:rPr>
              <w:t>目</w:t>
            </w:r>
          </w:p>
        </w:tc>
        <w:tc>
          <w:tcPr>
            <w:tcW w:w="1771" w:type="dxa"/>
            <w:vMerge w:val="restart"/>
          </w:tcPr>
          <w:p>
            <w:pPr>
              <w:pStyle w:val="9"/>
              <w:spacing w:before="0"/>
              <w:jc w:val="left"/>
              <w:rPr>
                <w:sz w:val="20"/>
              </w:rPr>
            </w:pPr>
          </w:p>
          <w:p>
            <w:pPr>
              <w:pStyle w:val="9"/>
              <w:spacing w:before="143"/>
              <w:ind w:left="254"/>
              <w:jc w:val="left"/>
              <w:rPr>
                <w:sz w:val="21"/>
              </w:rPr>
            </w:pPr>
            <w:r>
              <w:rPr>
                <w:sz w:val="21"/>
              </w:rPr>
              <w:t>本年支出合计</w:t>
            </w:r>
          </w:p>
        </w:tc>
        <w:tc>
          <w:tcPr>
            <w:tcW w:w="1773" w:type="dxa"/>
            <w:vMerge w:val="restart"/>
          </w:tcPr>
          <w:p>
            <w:pPr>
              <w:pStyle w:val="9"/>
              <w:spacing w:before="0"/>
              <w:jc w:val="left"/>
              <w:rPr>
                <w:sz w:val="20"/>
              </w:rPr>
            </w:pPr>
          </w:p>
          <w:p>
            <w:pPr>
              <w:pStyle w:val="9"/>
              <w:spacing w:before="143"/>
              <w:ind w:left="465"/>
              <w:jc w:val="left"/>
              <w:rPr>
                <w:sz w:val="21"/>
              </w:rPr>
            </w:pPr>
            <w:r>
              <w:rPr>
                <w:sz w:val="21"/>
              </w:rPr>
              <w:t>基本支出</w:t>
            </w:r>
          </w:p>
        </w:tc>
        <w:tc>
          <w:tcPr>
            <w:tcW w:w="1771" w:type="dxa"/>
            <w:vMerge w:val="restart"/>
          </w:tcPr>
          <w:p>
            <w:pPr>
              <w:pStyle w:val="9"/>
              <w:spacing w:before="0"/>
              <w:jc w:val="left"/>
              <w:rPr>
                <w:sz w:val="20"/>
              </w:rPr>
            </w:pPr>
          </w:p>
          <w:p>
            <w:pPr>
              <w:pStyle w:val="9"/>
              <w:spacing w:before="143"/>
              <w:ind w:left="464"/>
              <w:jc w:val="left"/>
              <w:rPr>
                <w:sz w:val="21"/>
              </w:rPr>
            </w:pPr>
            <w:r>
              <w:rPr>
                <w:sz w:val="21"/>
              </w:rPr>
              <w:t>项目支出</w:t>
            </w:r>
          </w:p>
        </w:tc>
        <w:tc>
          <w:tcPr>
            <w:tcW w:w="1771" w:type="dxa"/>
            <w:vMerge w:val="restart"/>
          </w:tcPr>
          <w:p>
            <w:pPr>
              <w:pStyle w:val="9"/>
              <w:spacing w:before="0"/>
              <w:jc w:val="left"/>
              <w:rPr>
                <w:sz w:val="20"/>
              </w:rPr>
            </w:pPr>
          </w:p>
          <w:p>
            <w:pPr>
              <w:pStyle w:val="9"/>
              <w:spacing w:before="143"/>
              <w:ind w:left="255"/>
              <w:jc w:val="left"/>
              <w:rPr>
                <w:sz w:val="21"/>
              </w:rPr>
            </w:pPr>
            <w:r>
              <w:rPr>
                <w:sz w:val="21"/>
              </w:rPr>
              <w:t>上缴上级支出</w:t>
            </w:r>
          </w:p>
        </w:tc>
        <w:tc>
          <w:tcPr>
            <w:tcW w:w="1773" w:type="dxa"/>
            <w:vMerge w:val="restart"/>
          </w:tcPr>
          <w:p>
            <w:pPr>
              <w:pStyle w:val="9"/>
              <w:spacing w:before="0"/>
              <w:jc w:val="left"/>
              <w:rPr>
                <w:sz w:val="20"/>
              </w:rPr>
            </w:pPr>
          </w:p>
          <w:p>
            <w:pPr>
              <w:pStyle w:val="9"/>
              <w:spacing w:before="143"/>
              <w:ind w:left="466"/>
              <w:jc w:val="left"/>
              <w:rPr>
                <w:sz w:val="21"/>
              </w:rPr>
            </w:pPr>
            <w:r>
              <w:rPr>
                <w:sz w:val="21"/>
              </w:rPr>
              <w:t>经营支出</w:t>
            </w:r>
          </w:p>
        </w:tc>
        <w:tc>
          <w:tcPr>
            <w:tcW w:w="1771" w:type="dxa"/>
            <w:vMerge w:val="restart"/>
          </w:tcPr>
          <w:p>
            <w:pPr>
              <w:pStyle w:val="9"/>
              <w:spacing w:before="12"/>
              <w:jc w:val="left"/>
              <w:rPr>
                <w:sz w:val="18"/>
              </w:rPr>
            </w:pPr>
          </w:p>
          <w:p>
            <w:pPr>
              <w:pStyle w:val="9"/>
              <w:spacing w:before="0" w:line="278" w:lineRule="auto"/>
              <w:ind w:left="673" w:right="137" w:hanging="526"/>
              <w:jc w:val="left"/>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22"/>
              <w:ind w:left="107"/>
              <w:jc w:val="left"/>
              <w:rPr>
                <w:sz w:val="21"/>
              </w:rPr>
            </w:pPr>
            <w:r>
              <w:rPr>
                <w:spacing w:val="-1"/>
                <w:sz w:val="21"/>
              </w:rPr>
              <w:t>功能分类</w:t>
            </w:r>
          </w:p>
          <w:p>
            <w:pPr>
              <w:pStyle w:val="9"/>
              <w:spacing w:before="43"/>
              <w:ind w:left="107"/>
              <w:jc w:val="left"/>
              <w:rPr>
                <w:sz w:val="21"/>
              </w:rPr>
            </w:pPr>
            <w:r>
              <w:rPr>
                <w:spacing w:val="-1"/>
                <w:sz w:val="21"/>
              </w:rPr>
              <w:t>科目编码</w:t>
            </w:r>
          </w:p>
        </w:tc>
        <w:tc>
          <w:tcPr>
            <w:tcW w:w="2174" w:type="dxa"/>
          </w:tcPr>
          <w:p>
            <w:pPr>
              <w:pStyle w:val="9"/>
              <w:spacing w:before="178"/>
              <w:ind w:left="666"/>
              <w:jc w:val="left"/>
              <w:rPr>
                <w:sz w:val="21"/>
              </w:rPr>
            </w:pPr>
            <w:r>
              <w:rPr>
                <w:sz w:val="21"/>
              </w:rPr>
              <w:t>科目名称</w:t>
            </w:r>
          </w:p>
        </w:tc>
        <w:tc>
          <w:tcPr>
            <w:tcW w:w="1771" w:type="dxa"/>
            <w:vMerge w:val="continue"/>
            <w:tcBorders>
              <w:top w:val="nil"/>
            </w:tcBorders>
          </w:tcPr>
          <w:p>
            <w:pPr>
              <w:rPr>
                <w:sz w:val="2"/>
                <w:szCs w:val="2"/>
              </w:rPr>
            </w:pPr>
          </w:p>
        </w:tc>
        <w:tc>
          <w:tcPr>
            <w:tcW w:w="1773" w:type="dxa"/>
            <w:vMerge w:val="continue"/>
            <w:tcBorders>
              <w:top w:val="nil"/>
            </w:tcBorders>
          </w:tcPr>
          <w:p>
            <w:pPr>
              <w:rPr>
                <w:sz w:val="2"/>
                <w:szCs w:val="2"/>
              </w:rPr>
            </w:pPr>
          </w:p>
        </w:tc>
        <w:tc>
          <w:tcPr>
            <w:tcW w:w="1771" w:type="dxa"/>
            <w:vMerge w:val="continue"/>
            <w:tcBorders>
              <w:top w:val="nil"/>
            </w:tcBorders>
          </w:tcPr>
          <w:p>
            <w:pPr>
              <w:rPr>
                <w:sz w:val="2"/>
                <w:szCs w:val="2"/>
              </w:rPr>
            </w:pPr>
          </w:p>
        </w:tc>
        <w:tc>
          <w:tcPr>
            <w:tcW w:w="1771" w:type="dxa"/>
            <w:vMerge w:val="continue"/>
            <w:tcBorders>
              <w:top w:val="nil"/>
            </w:tcBorders>
          </w:tcPr>
          <w:p>
            <w:pPr>
              <w:rPr>
                <w:sz w:val="2"/>
                <w:szCs w:val="2"/>
              </w:rPr>
            </w:pPr>
          </w:p>
        </w:tc>
        <w:tc>
          <w:tcPr>
            <w:tcW w:w="1773" w:type="dxa"/>
            <w:vMerge w:val="continue"/>
            <w:tcBorders>
              <w:top w:val="nil"/>
            </w:tcBorders>
          </w:tcPr>
          <w:p>
            <w:pPr>
              <w:rPr>
                <w:sz w:val="2"/>
                <w:szCs w:val="2"/>
              </w:rPr>
            </w:pPr>
          </w:p>
        </w:tc>
        <w:tc>
          <w:tcPr>
            <w:tcW w:w="17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spacing w:before="22"/>
              <w:ind w:left="9"/>
              <w:jc w:val="center"/>
              <w:rPr>
                <w:sz w:val="21"/>
              </w:rPr>
            </w:pPr>
            <w:r>
              <w:rPr>
                <w:sz w:val="21"/>
              </w:rPr>
              <w:t>栏次</w:t>
            </w:r>
          </w:p>
        </w:tc>
        <w:tc>
          <w:tcPr>
            <w:tcW w:w="1771" w:type="dxa"/>
          </w:tcPr>
          <w:p>
            <w:pPr>
              <w:pStyle w:val="9"/>
              <w:ind w:left="10"/>
              <w:jc w:val="center"/>
              <w:rPr>
                <w:sz w:val="21"/>
              </w:rPr>
            </w:pPr>
            <w:r>
              <w:rPr>
                <w:w w:val="100"/>
                <w:sz w:val="21"/>
              </w:rPr>
              <w:t>1</w:t>
            </w:r>
          </w:p>
        </w:tc>
        <w:tc>
          <w:tcPr>
            <w:tcW w:w="1773" w:type="dxa"/>
          </w:tcPr>
          <w:p>
            <w:pPr>
              <w:pStyle w:val="9"/>
              <w:ind w:left="8"/>
              <w:jc w:val="center"/>
              <w:rPr>
                <w:sz w:val="21"/>
              </w:rPr>
            </w:pPr>
            <w:r>
              <w:rPr>
                <w:w w:val="100"/>
                <w:sz w:val="21"/>
              </w:rPr>
              <w:t>2</w:t>
            </w:r>
          </w:p>
        </w:tc>
        <w:tc>
          <w:tcPr>
            <w:tcW w:w="1771" w:type="dxa"/>
          </w:tcPr>
          <w:p>
            <w:pPr>
              <w:pStyle w:val="9"/>
              <w:ind w:left="7"/>
              <w:jc w:val="center"/>
              <w:rPr>
                <w:sz w:val="21"/>
              </w:rPr>
            </w:pPr>
            <w:r>
              <w:rPr>
                <w:w w:val="100"/>
                <w:sz w:val="21"/>
              </w:rPr>
              <w:t>3</w:t>
            </w:r>
          </w:p>
        </w:tc>
        <w:tc>
          <w:tcPr>
            <w:tcW w:w="1771" w:type="dxa"/>
          </w:tcPr>
          <w:p>
            <w:pPr>
              <w:pStyle w:val="9"/>
              <w:ind w:left="12"/>
              <w:jc w:val="center"/>
              <w:rPr>
                <w:sz w:val="21"/>
              </w:rPr>
            </w:pPr>
            <w:r>
              <w:rPr>
                <w:w w:val="100"/>
                <w:sz w:val="21"/>
              </w:rPr>
              <w:t>4</w:t>
            </w:r>
          </w:p>
        </w:tc>
        <w:tc>
          <w:tcPr>
            <w:tcW w:w="1773" w:type="dxa"/>
          </w:tcPr>
          <w:p>
            <w:pPr>
              <w:pStyle w:val="9"/>
              <w:ind w:left="10"/>
              <w:jc w:val="center"/>
              <w:rPr>
                <w:sz w:val="21"/>
              </w:rPr>
            </w:pPr>
            <w:r>
              <w:rPr>
                <w:w w:val="100"/>
                <w:sz w:val="21"/>
              </w:rPr>
              <w:t>5</w:t>
            </w:r>
          </w:p>
        </w:tc>
        <w:tc>
          <w:tcPr>
            <w:tcW w:w="1771" w:type="dxa"/>
          </w:tcPr>
          <w:p>
            <w:pPr>
              <w:pStyle w:val="9"/>
              <w:ind w:left="9"/>
              <w:jc w:val="center"/>
              <w:rPr>
                <w:sz w:val="21"/>
              </w:rPr>
            </w:pPr>
            <w:r>
              <w:rPr>
                <w:w w:val="10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spacing w:before="0"/>
              <w:jc w:val="left"/>
              <w:rPr>
                <w:rFonts w:ascii="Times New Roman"/>
                <w:sz w:val="20"/>
              </w:rPr>
            </w:pPr>
          </w:p>
        </w:tc>
        <w:tc>
          <w:tcPr>
            <w:tcW w:w="2174" w:type="dxa"/>
          </w:tcPr>
          <w:p>
            <w:pPr>
              <w:pStyle w:val="9"/>
              <w:ind w:left="856" w:right="847"/>
              <w:jc w:val="center"/>
              <w:rPr>
                <w:sz w:val="21"/>
              </w:rPr>
            </w:pPr>
            <w:r>
              <w:rPr>
                <w:sz w:val="21"/>
              </w:rPr>
              <w:t>合计</w:t>
            </w:r>
          </w:p>
        </w:tc>
        <w:tc>
          <w:tcPr>
            <w:tcW w:w="1771" w:type="dxa"/>
          </w:tcPr>
          <w:p>
            <w:pPr>
              <w:pStyle w:val="9"/>
              <w:ind w:right="93"/>
              <w:rPr>
                <w:sz w:val="21"/>
              </w:rPr>
            </w:pPr>
            <w:r>
              <w:rPr>
                <w:sz w:val="21"/>
              </w:rPr>
              <w:t>3291.88</w:t>
            </w:r>
          </w:p>
        </w:tc>
        <w:tc>
          <w:tcPr>
            <w:tcW w:w="1773" w:type="dxa"/>
          </w:tcPr>
          <w:p>
            <w:pPr>
              <w:pStyle w:val="9"/>
              <w:ind w:right="95"/>
              <w:rPr>
                <w:sz w:val="21"/>
              </w:rPr>
            </w:pPr>
            <w:r>
              <w:rPr>
                <w:sz w:val="21"/>
              </w:rPr>
              <w:t>3214</w:t>
            </w:r>
          </w:p>
        </w:tc>
        <w:tc>
          <w:tcPr>
            <w:tcW w:w="1771" w:type="dxa"/>
          </w:tcPr>
          <w:p>
            <w:pPr>
              <w:pStyle w:val="9"/>
              <w:ind w:right="94"/>
              <w:rPr>
                <w:sz w:val="21"/>
              </w:rPr>
            </w:pPr>
            <w:r>
              <w:rPr>
                <w:sz w:val="21"/>
              </w:rPr>
              <w:t>77.88</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w:t>
            </w:r>
          </w:p>
        </w:tc>
        <w:tc>
          <w:tcPr>
            <w:tcW w:w="2174" w:type="dxa"/>
          </w:tcPr>
          <w:p>
            <w:pPr>
              <w:pStyle w:val="9"/>
              <w:ind w:left="107"/>
              <w:jc w:val="left"/>
              <w:rPr>
                <w:sz w:val="21"/>
              </w:rPr>
            </w:pPr>
            <w:r>
              <w:rPr>
                <w:sz w:val="21"/>
              </w:rPr>
              <w:t>一般公共服务支出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20103</w:t>
            </w:r>
          </w:p>
        </w:tc>
        <w:tc>
          <w:tcPr>
            <w:tcW w:w="2174" w:type="dxa"/>
          </w:tcPr>
          <w:p>
            <w:pPr>
              <w:pStyle w:val="9"/>
              <w:spacing w:before="22"/>
              <w:ind w:left="107"/>
              <w:jc w:val="left"/>
              <w:rPr>
                <w:sz w:val="21"/>
              </w:rPr>
            </w:pPr>
            <w:r>
              <w:rPr>
                <w:sz w:val="21"/>
              </w:rPr>
              <w:t>政府办公厅（室）及</w:t>
            </w:r>
          </w:p>
          <w:p>
            <w:pPr>
              <w:pStyle w:val="9"/>
              <w:spacing w:before="43"/>
              <w:ind w:left="107"/>
              <w:jc w:val="left"/>
              <w:rPr>
                <w:sz w:val="21"/>
              </w:rPr>
            </w:pPr>
            <w:r>
              <w:rPr>
                <w:sz w:val="21"/>
              </w:rPr>
              <w:t>相关机构事务</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68" w:type="dxa"/>
          </w:tcPr>
          <w:p>
            <w:pPr>
              <w:pStyle w:val="9"/>
              <w:spacing w:before="1"/>
              <w:jc w:val="left"/>
              <w:rPr>
                <w:sz w:val="14"/>
              </w:rPr>
            </w:pPr>
          </w:p>
          <w:p>
            <w:pPr>
              <w:pStyle w:val="9"/>
              <w:spacing w:before="0"/>
              <w:ind w:left="107"/>
              <w:jc w:val="left"/>
              <w:rPr>
                <w:sz w:val="21"/>
              </w:rPr>
            </w:pPr>
            <w:r>
              <w:rPr>
                <w:sz w:val="21"/>
              </w:rPr>
              <w:t>2010399</w:t>
            </w:r>
          </w:p>
        </w:tc>
        <w:tc>
          <w:tcPr>
            <w:tcW w:w="2174" w:type="dxa"/>
          </w:tcPr>
          <w:p>
            <w:pPr>
              <w:pStyle w:val="9"/>
              <w:spacing w:before="25"/>
              <w:ind w:left="107" w:right="-15"/>
              <w:jc w:val="left"/>
              <w:rPr>
                <w:sz w:val="21"/>
              </w:rPr>
            </w:pPr>
            <w:r>
              <w:rPr>
                <w:spacing w:val="-8"/>
                <w:sz w:val="21"/>
              </w:rPr>
              <w:t>其他政府办公厅</w:t>
            </w:r>
            <w:r>
              <w:rPr>
                <w:spacing w:val="-3"/>
                <w:sz w:val="21"/>
              </w:rPr>
              <w:t>（</w:t>
            </w:r>
            <w:r>
              <w:rPr>
                <w:sz w:val="21"/>
              </w:rPr>
              <w:t>室</w:t>
            </w:r>
            <w:r>
              <w:rPr>
                <w:spacing w:val="-12"/>
                <w:sz w:val="21"/>
              </w:rPr>
              <w:t>）</w:t>
            </w:r>
          </w:p>
          <w:p>
            <w:pPr>
              <w:pStyle w:val="9"/>
              <w:spacing w:before="43"/>
              <w:ind w:left="107"/>
              <w:jc w:val="left"/>
              <w:rPr>
                <w:sz w:val="21"/>
              </w:rPr>
            </w:pPr>
            <w:r>
              <w:rPr>
                <w:sz w:val="21"/>
              </w:rPr>
              <w:t>及相关机构事务支出</w:t>
            </w:r>
          </w:p>
        </w:tc>
        <w:tc>
          <w:tcPr>
            <w:tcW w:w="1771" w:type="dxa"/>
          </w:tcPr>
          <w:p>
            <w:pPr>
              <w:pStyle w:val="9"/>
              <w:spacing w:before="1"/>
              <w:jc w:val="left"/>
              <w:rPr>
                <w:sz w:val="14"/>
              </w:rPr>
            </w:pPr>
          </w:p>
          <w:p>
            <w:pPr>
              <w:pStyle w:val="9"/>
              <w:spacing w:before="0"/>
              <w:ind w:right="93"/>
              <w:rPr>
                <w:sz w:val="21"/>
              </w:rPr>
            </w:pPr>
            <w:r>
              <w:rPr>
                <w:sz w:val="21"/>
              </w:rPr>
              <w:t>0.00</w:t>
            </w:r>
          </w:p>
        </w:tc>
        <w:tc>
          <w:tcPr>
            <w:tcW w:w="1773" w:type="dxa"/>
          </w:tcPr>
          <w:p>
            <w:pPr>
              <w:pStyle w:val="9"/>
              <w:spacing w:before="1"/>
              <w:jc w:val="left"/>
              <w:rPr>
                <w:sz w:val="14"/>
              </w:rPr>
            </w:pPr>
          </w:p>
          <w:p>
            <w:pPr>
              <w:pStyle w:val="9"/>
              <w:spacing w:before="0"/>
              <w:ind w:right="95"/>
              <w:rPr>
                <w:sz w:val="21"/>
              </w:rPr>
            </w:pPr>
            <w:r>
              <w:rPr>
                <w:sz w:val="21"/>
              </w:rPr>
              <w:t>0.00</w:t>
            </w:r>
          </w:p>
        </w:tc>
        <w:tc>
          <w:tcPr>
            <w:tcW w:w="1771" w:type="dxa"/>
          </w:tcPr>
          <w:p>
            <w:pPr>
              <w:pStyle w:val="9"/>
              <w:spacing w:before="1"/>
              <w:jc w:val="left"/>
              <w:rPr>
                <w:sz w:val="14"/>
              </w:rPr>
            </w:pPr>
          </w:p>
          <w:p>
            <w:pPr>
              <w:pStyle w:val="9"/>
              <w:spacing w:before="0"/>
              <w:ind w:right="94"/>
              <w:rPr>
                <w:sz w:val="21"/>
              </w:rPr>
            </w:pPr>
            <w:r>
              <w:rPr>
                <w:sz w:val="21"/>
              </w:rPr>
              <w:t>0.00</w:t>
            </w:r>
          </w:p>
        </w:tc>
        <w:tc>
          <w:tcPr>
            <w:tcW w:w="1771" w:type="dxa"/>
          </w:tcPr>
          <w:p>
            <w:pPr>
              <w:pStyle w:val="9"/>
              <w:spacing w:before="1"/>
              <w:jc w:val="left"/>
              <w:rPr>
                <w:sz w:val="14"/>
              </w:rPr>
            </w:pPr>
          </w:p>
          <w:p>
            <w:pPr>
              <w:pStyle w:val="9"/>
              <w:spacing w:before="0"/>
              <w:ind w:right="92"/>
              <w:rPr>
                <w:sz w:val="21"/>
              </w:rPr>
            </w:pPr>
            <w:r>
              <w:rPr>
                <w:sz w:val="21"/>
              </w:rPr>
              <w:t>0.00</w:t>
            </w:r>
          </w:p>
        </w:tc>
        <w:tc>
          <w:tcPr>
            <w:tcW w:w="1773" w:type="dxa"/>
          </w:tcPr>
          <w:p>
            <w:pPr>
              <w:pStyle w:val="9"/>
              <w:spacing w:before="1"/>
              <w:jc w:val="left"/>
              <w:rPr>
                <w:sz w:val="14"/>
              </w:rPr>
            </w:pPr>
          </w:p>
          <w:p>
            <w:pPr>
              <w:pStyle w:val="9"/>
              <w:spacing w:before="0"/>
              <w:ind w:right="94"/>
              <w:rPr>
                <w:sz w:val="21"/>
              </w:rPr>
            </w:pPr>
            <w:r>
              <w:rPr>
                <w:sz w:val="21"/>
              </w:rPr>
              <w:t>0.00</w:t>
            </w:r>
          </w:p>
        </w:tc>
        <w:tc>
          <w:tcPr>
            <w:tcW w:w="1771" w:type="dxa"/>
          </w:tcPr>
          <w:p>
            <w:pPr>
              <w:pStyle w:val="9"/>
              <w:spacing w:before="1"/>
              <w:jc w:val="left"/>
              <w:rPr>
                <w:sz w:val="14"/>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20104</w:t>
            </w:r>
          </w:p>
        </w:tc>
        <w:tc>
          <w:tcPr>
            <w:tcW w:w="2174" w:type="dxa"/>
          </w:tcPr>
          <w:p>
            <w:pPr>
              <w:pStyle w:val="9"/>
              <w:ind w:left="107"/>
              <w:jc w:val="left"/>
              <w:rPr>
                <w:sz w:val="21"/>
              </w:rPr>
            </w:pPr>
            <w:r>
              <w:rPr>
                <w:sz w:val="21"/>
              </w:rPr>
              <w:t>发展与改革事务</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2010499</w:t>
            </w:r>
          </w:p>
        </w:tc>
        <w:tc>
          <w:tcPr>
            <w:tcW w:w="2174" w:type="dxa"/>
          </w:tcPr>
          <w:p>
            <w:pPr>
              <w:pStyle w:val="9"/>
              <w:spacing w:before="22"/>
              <w:ind w:left="107"/>
              <w:jc w:val="left"/>
              <w:rPr>
                <w:sz w:val="21"/>
              </w:rPr>
            </w:pPr>
            <w:r>
              <w:rPr>
                <w:sz w:val="21"/>
              </w:rPr>
              <w:t>其他发展与改革事务</w:t>
            </w:r>
          </w:p>
          <w:p>
            <w:pPr>
              <w:pStyle w:val="9"/>
              <w:spacing w:before="43"/>
              <w:ind w:left="107"/>
              <w:jc w:val="left"/>
              <w:rPr>
                <w:sz w:val="21"/>
              </w:rPr>
            </w:pPr>
            <w:r>
              <w:rPr>
                <w:sz w:val="21"/>
              </w:rPr>
              <w:t>支出</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20111</w:t>
            </w:r>
          </w:p>
        </w:tc>
        <w:tc>
          <w:tcPr>
            <w:tcW w:w="2174" w:type="dxa"/>
          </w:tcPr>
          <w:p>
            <w:pPr>
              <w:pStyle w:val="9"/>
              <w:ind w:left="107"/>
              <w:jc w:val="left"/>
              <w:rPr>
                <w:sz w:val="21"/>
              </w:rPr>
            </w:pPr>
            <w:r>
              <w:rPr>
                <w:sz w:val="21"/>
              </w:rPr>
              <w:t>纪检监察事务</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2011199</w:t>
            </w:r>
          </w:p>
        </w:tc>
        <w:tc>
          <w:tcPr>
            <w:tcW w:w="2174" w:type="dxa"/>
          </w:tcPr>
          <w:p>
            <w:pPr>
              <w:pStyle w:val="9"/>
              <w:spacing w:before="22"/>
              <w:ind w:left="107"/>
              <w:jc w:val="left"/>
              <w:rPr>
                <w:sz w:val="21"/>
              </w:rPr>
            </w:pPr>
            <w:r>
              <w:rPr>
                <w:sz w:val="21"/>
              </w:rPr>
              <w:t>其他纪检监察事务支</w:t>
            </w:r>
          </w:p>
          <w:p>
            <w:pPr>
              <w:pStyle w:val="9"/>
              <w:spacing w:before="43"/>
              <w:ind w:left="107"/>
              <w:jc w:val="left"/>
              <w:rPr>
                <w:sz w:val="21"/>
              </w:rPr>
            </w:pPr>
            <w:r>
              <w:rPr>
                <w:w w:val="100"/>
                <w:sz w:val="21"/>
              </w:rPr>
              <w:t>出</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68" w:type="dxa"/>
          </w:tcPr>
          <w:p>
            <w:pPr>
              <w:pStyle w:val="9"/>
              <w:spacing w:before="1"/>
              <w:jc w:val="left"/>
              <w:rPr>
                <w:sz w:val="14"/>
              </w:rPr>
            </w:pPr>
          </w:p>
          <w:p>
            <w:pPr>
              <w:pStyle w:val="9"/>
              <w:spacing w:before="0"/>
              <w:ind w:left="107"/>
              <w:jc w:val="left"/>
              <w:rPr>
                <w:sz w:val="21"/>
              </w:rPr>
            </w:pPr>
            <w:r>
              <w:rPr>
                <w:sz w:val="21"/>
              </w:rPr>
              <w:t>20131</w:t>
            </w:r>
          </w:p>
        </w:tc>
        <w:tc>
          <w:tcPr>
            <w:tcW w:w="2174" w:type="dxa"/>
          </w:tcPr>
          <w:p>
            <w:pPr>
              <w:pStyle w:val="9"/>
              <w:spacing w:before="25"/>
              <w:ind w:left="107"/>
              <w:jc w:val="left"/>
              <w:rPr>
                <w:sz w:val="21"/>
              </w:rPr>
            </w:pPr>
            <w:r>
              <w:rPr>
                <w:sz w:val="21"/>
              </w:rPr>
              <w:t>党委办公厅（室）及</w:t>
            </w:r>
          </w:p>
          <w:p>
            <w:pPr>
              <w:pStyle w:val="9"/>
              <w:spacing w:before="43"/>
              <w:ind w:left="107"/>
              <w:jc w:val="left"/>
              <w:rPr>
                <w:sz w:val="21"/>
              </w:rPr>
            </w:pPr>
            <w:r>
              <w:rPr>
                <w:sz w:val="21"/>
              </w:rPr>
              <w:t>相关机构事务</w:t>
            </w:r>
          </w:p>
        </w:tc>
        <w:tc>
          <w:tcPr>
            <w:tcW w:w="1771" w:type="dxa"/>
          </w:tcPr>
          <w:p>
            <w:pPr>
              <w:pStyle w:val="9"/>
              <w:spacing w:before="1"/>
              <w:jc w:val="left"/>
              <w:rPr>
                <w:sz w:val="14"/>
              </w:rPr>
            </w:pPr>
          </w:p>
          <w:p>
            <w:pPr>
              <w:pStyle w:val="9"/>
              <w:spacing w:before="0"/>
              <w:ind w:right="93"/>
              <w:rPr>
                <w:sz w:val="21"/>
              </w:rPr>
            </w:pPr>
            <w:r>
              <w:rPr>
                <w:sz w:val="21"/>
              </w:rPr>
              <w:t>0.00</w:t>
            </w:r>
          </w:p>
        </w:tc>
        <w:tc>
          <w:tcPr>
            <w:tcW w:w="1773" w:type="dxa"/>
          </w:tcPr>
          <w:p>
            <w:pPr>
              <w:pStyle w:val="9"/>
              <w:spacing w:before="1"/>
              <w:jc w:val="left"/>
              <w:rPr>
                <w:sz w:val="14"/>
              </w:rPr>
            </w:pPr>
          </w:p>
          <w:p>
            <w:pPr>
              <w:pStyle w:val="9"/>
              <w:spacing w:before="0"/>
              <w:ind w:right="95"/>
              <w:rPr>
                <w:sz w:val="21"/>
              </w:rPr>
            </w:pPr>
            <w:r>
              <w:rPr>
                <w:sz w:val="21"/>
              </w:rPr>
              <w:t>0.00</w:t>
            </w:r>
          </w:p>
        </w:tc>
        <w:tc>
          <w:tcPr>
            <w:tcW w:w="1771" w:type="dxa"/>
          </w:tcPr>
          <w:p>
            <w:pPr>
              <w:pStyle w:val="9"/>
              <w:spacing w:before="1"/>
              <w:jc w:val="left"/>
              <w:rPr>
                <w:sz w:val="14"/>
              </w:rPr>
            </w:pPr>
          </w:p>
          <w:p>
            <w:pPr>
              <w:pStyle w:val="9"/>
              <w:spacing w:before="0"/>
              <w:ind w:right="94"/>
              <w:rPr>
                <w:sz w:val="21"/>
              </w:rPr>
            </w:pPr>
            <w:r>
              <w:rPr>
                <w:sz w:val="21"/>
              </w:rPr>
              <w:t>0.00</w:t>
            </w:r>
          </w:p>
        </w:tc>
        <w:tc>
          <w:tcPr>
            <w:tcW w:w="1771" w:type="dxa"/>
          </w:tcPr>
          <w:p>
            <w:pPr>
              <w:pStyle w:val="9"/>
              <w:spacing w:before="1"/>
              <w:jc w:val="left"/>
              <w:rPr>
                <w:sz w:val="14"/>
              </w:rPr>
            </w:pPr>
          </w:p>
          <w:p>
            <w:pPr>
              <w:pStyle w:val="9"/>
              <w:spacing w:before="0"/>
              <w:ind w:right="92"/>
              <w:rPr>
                <w:sz w:val="21"/>
              </w:rPr>
            </w:pPr>
            <w:r>
              <w:rPr>
                <w:sz w:val="21"/>
              </w:rPr>
              <w:t>0.00</w:t>
            </w:r>
          </w:p>
        </w:tc>
        <w:tc>
          <w:tcPr>
            <w:tcW w:w="1773" w:type="dxa"/>
          </w:tcPr>
          <w:p>
            <w:pPr>
              <w:pStyle w:val="9"/>
              <w:spacing w:before="1"/>
              <w:jc w:val="left"/>
              <w:rPr>
                <w:sz w:val="14"/>
              </w:rPr>
            </w:pPr>
          </w:p>
          <w:p>
            <w:pPr>
              <w:pStyle w:val="9"/>
              <w:spacing w:before="0"/>
              <w:ind w:right="94"/>
              <w:rPr>
                <w:sz w:val="21"/>
              </w:rPr>
            </w:pPr>
            <w:r>
              <w:rPr>
                <w:sz w:val="21"/>
              </w:rPr>
              <w:t>0.00</w:t>
            </w:r>
          </w:p>
        </w:tc>
        <w:tc>
          <w:tcPr>
            <w:tcW w:w="1771" w:type="dxa"/>
          </w:tcPr>
          <w:p>
            <w:pPr>
              <w:pStyle w:val="9"/>
              <w:spacing w:before="1"/>
              <w:jc w:val="left"/>
              <w:rPr>
                <w:sz w:val="14"/>
              </w:rPr>
            </w:pPr>
          </w:p>
          <w:p>
            <w:pPr>
              <w:pStyle w:val="9"/>
              <w:spacing w:before="0"/>
              <w:ind w:right="94"/>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3"/>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2013199</w:t>
            </w:r>
          </w:p>
        </w:tc>
        <w:tc>
          <w:tcPr>
            <w:tcW w:w="2174" w:type="dxa"/>
          </w:tcPr>
          <w:p>
            <w:pPr>
              <w:pStyle w:val="9"/>
              <w:spacing w:before="22"/>
              <w:ind w:left="107" w:right="-15"/>
              <w:jc w:val="left"/>
              <w:rPr>
                <w:sz w:val="21"/>
              </w:rPr>
            </w:pPr>
            <w:r>
              <w:rPr>
                <w:spacing w:val="-8"/>
                <w:sz w:val="21"/>
              </w:rPr>
              <w:t>其他党委办公厅</w:t>
            </w:r>
            <w:r>
              <w:rPr>
                <w:spacing w:val="-3"/>
                <w:sz w:val="21"/>
              </w:rPr>
              <w:t>（</w:t>
            </w:r>
            <w:r>
              <w:rPr>
                <w:sz w:val="21"/>
              </w:rPr>
              <w:t>室</w:t>
            </w:r>
            <w:r>
              <w:rPr>
                <w:spacing w:val="-12"/>
                <w:sz w:val="21"/>
              </w:rPr>
              <w:t>）</w:t>
            </w:r>
          </w:p>
          <w:p>
            <w:pPr>
              <w:pStyle w:val="9"/>
              <w:spacing w:before="43"/>
              <w:ind w:left="107"/>
              <w:jc w:val="left"/>
              <w:rPr>
                <w:sz w:val="21"/>
              </w:rPr>
            </w:pPr>
            <w:r>
              <w:rPr>
                <w:sz w:val="21"/>
              </w:rPr>
              <w:t>及相关机构事务支出</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20199</w:t>
            </w:r>
          </w:p>
        </w:tc>
        <w:tc>
          <w:tcPr>
            <w:tcW w:w="2174" w:type="dxa"/>
          </w:tcPr>
          <w:p>
            <w:pPr>
              <w:pStyle w:val="9"/>
              <w:spacing w:before="22"/>
              <w:ind w:left="107"/>
              <w:jc w:val="left"/>
              <w:rPr>
                <w:sz w:val="21"/>
              </w:rPr>
            </w:pPr>
            <w:r>
              <w:rPr>
                <w:sz w:val="21"/>
              </w:rPr>
              <w:t>其他一般公共服务支</w:t>
            </w:r>
          </w:p>
          <w:p>
            <w:pPr>
              <w:pStyle w:val="9"/>
              <w:spacing w:before="43"/>
              <w:ind w:left="107"/>
              <w:jc w:val="left"/>
              <w:rPr>
                <w:sz w:val="21"/>
              </w:rPr>
            </w:pPr>
            <w:r>
              <w:rPr>
                <w:w w:val="100"/>
                <w:sz w:val="21"/>
              </w:rPr>
              <w:t>出</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2019999</w:t>
            </w:r>
          </w:p>
        </w:tc>
        <w:tc>
          <w:tcPr>
            <w:tcW w:w="2174" w:type="dxa"/>
          </w:tcPr>
          <w:p>
            <w:pPr>
              <w:pStyle w:val="9"/>
              <w:spacing w:before="22"/>
              <w:ind w:left="107"/>
              <w:jc w:val="left"/>
              <w:rPr>
                <w:sz w:val="21"/>
              </w:rPr>
            </w:pPr>
            <w:r>
              <w:rPr>
                <w:sz w:val="21"/>
              </w:rPr>
              <w:t>其他一般公共服务支</w:t>
            </w:r>
          </w:p>
          <w:p>
            <w:pPr>
              <w:pStyle w:val="9"/>
              <w:spacing w:before="43"/>
              <w:ind w:left="107"/>
              <w:jc w:val="left"/>
              <w:rPr>
                <w:sz w:val="21"/>
              </w:rPr>
            </w:pPr>
            <w:r>
              <w:rPr>
                <w:w w:val="100"/>
                <w:sz w:val="21"/>
              </w:rPr>
              <w:t>出</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w:t>
            </w:r>
          </w:p>
        </w:tc>
        <w:tc>
          <w:tcPr>
            <w:tcW w:w="2174" w:type="dxa"/>
          </w:tcPr>
          <w:p>
            <w:pPr>
              <w:pStyle w:val="9"/>
              <w:ind w:left="107"/>
              <w:jc w:val="left"/>
              <w:rPr>
                <w:sz w:val="21"/>
              </w:rPr>
            </w:pPr>
            <w:r>
              <w:rPr>
                <w:sz w:val="21"/>
              </w:rPr>
              <w:t>公共安全支出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w:t>
            </w:r>
          </w:p>
        </w:tc>
        <w:tc>
          <w:tcPr>
            <w:tcW w:w="2174" w:type="dxa"/>
          </w:tcPr>
          <w:p>
            <w:pPr>
              <w:pStyle w:val="9"/>
              <w:ind w:left="107"/>
              <w:jc w:val="left"/>
              <w:rPr>
                <w:sz w:val="21"/>
              </w:rPr>
            </w:pPr>
            <w:r>
              <w:rPr>
                <w:sz w:val="21"/>
              </w:rPr>
              <w:t>检察</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2040401</w:t>
            </w:r>
          </w:p>
        </w:tc>
        <w:tc>
          <w:tcPr>
            <w:tcW w:w="2174" w:type="dxa"/>
          </w:tcPr>
          <w:p>
            <w:pPr>
              <w:pStyle w:val="9"/>
              <w:ind w:left="107"/>
              <w:jc w:val="left"/>
              <w:rPr>
                <w:sz w:val="21"/>
              </w:rPr>
            </w:pPr>
            <w:r>
              <w:rPr>
                <w:sz w:val="21"/>
              </w:rPr>
              <w:t>行政运行</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2040402</w:t>
            </w:r>
          </w:p>
        </w:tc>
        <w:tc>
          <w:tcPr>
            <w:tcW w:w="2174" w:type="dxa"/>
          </w:tcPr>
          <w:p>
            <w:pPr>
              <w:pStyle w:val="9"/>
              <w:ind w:left="107"/>
              <w:jc w:val="left"/>
              <w:rPr>
                <w:sz w:val="21"/>
              </w:rPr>
            </w:pPr>
            <w:r>
              <w:rPr>
                <w:sz w:val="21"/>
              </w:rPr>
              <w:t>一般行政管理事务</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2040403</w:t>
            </w:r>
          </w:p>
        </w:tc>
        <w:tc>
          <w:tcPr>
            <w:tcW w:w="2174" w:type="dxa"/>
          </w:tcPr>
          <w:p>
            <w:pPr>
              <w:pStyle w:val="9"/>
              <w:ind w:left="107"/>
              <w:jc w:val="left"/>
              <w:rPr>
                <w:sz w:val="21"/>
              </w:rPr>
            </w:pPr>
            <w:r>
              <w:rPr>
                <w:sz w:val="21"/>
              </w:rPr>
              <w:t>机关服务</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2040404</w:t>
            </w:r>
          </w:p>
        </w:tc>
        <w:tc>
          <w:tcPr>
            <w:tcW w:w="2174" w:type="dxa"/>
          </w:tcPr>
          <w:p>
            <w:pPr>
              <w:pStyle w:val="9"/>
              <w:ind w:left="107"/>
              <w:jc w:val="left"/>
              <w:rPr>
                <w:sz w:val="21"/>
              </w:rPr>
            </w:pPr>
            <w:r>
              <w:rPr>
                <w:sz w:val="21"/>
              </w:rPr>
              <w:t>查办和预防职务犯罪</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2040405</w:t>
            </w:r>
          </w:p>
        </w:tc>
        <w:tc>
          <w:tcPr>
            <w:tcW w:w="2174" w:type="dxa"/>
          </w:tcPr>
          <w:p>
            <w:pPr>
              <w:pStyle w:val="9"/>
              <w:ind w:left="107"/>
              <w:jc w:val="left"/>
              <w:rPr>
                <w:sz w:val="21"/>
              </w:rPr>
            </w:pPr>
            <w:r>
              <w:rPr>
                <w:sz w:val="21"/>
              </w:rPr>
              <w:t>公诉和审判监督</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2040406</w:t>
            </w:r>
          </w:p>
        </w:tc>
        <w:tc>
          <w:tcPr>
            <w:tcW w:w="2174" w:type="dxa"/>
          </w:tcPr>
          <w:p>
            <w:pPr>
              <w:pStyle w:val="9"/>
              <w:ind w:left="107"/>
              <w:jc w:val="left"/>
              <w:rPr>
                <w:sz w:val="21"/>
              </w:rPr>
            </w:pPr>
            <w:r>
              <w:rPr>
                <w:sz w:val="21"/>
              </w:rPr>
              <w:t>侦查监督</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2040407</w:t>
            </w:r>
          </w:p>
        </w:tc>
        <w:tc>
          <w:tcPr>
            <w:tcW w:w="2174" w:type="dxa"/>
          </w:tcPr>
          <w:p>
            <w:pPr>
              <w:pStyle w:val="9"/>
              <w:ind w:left="107"/>
              <w:jc w:val="left"/>
              <w:rPr>
                <w:sz w:val="21"/>
              </w:rPr>
            </w:pPr>
            <w:r>
              <w:rPr>
                <w:sz w:val="21"/>
              </w:rPr>
              <w:t>执行监督</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2040408</w:t>
            </w:r>
          </w:p>
        </w:tc>
        <w:tc>
          <w:tcPr>
            <w:tcW w:w="2174" w:type="dxa"/>
          </w:tcPr>
          <w:p>
            <w:pPr>
              <w:pStyle w:val="9"/>
              <w:ind w:left="107"/>
              <w:jc w:val="left"/>
              <w:rPr>
                <w:sz w:val="21"/>
              </w:rPr>
            </w:pPr>
            <w:r>
              <w:rPr>
                <w:sz w:val="21"/>
              </w:rPr>
              <w:t>控告申诉</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2040409</w:t>
            </w:r>
          </w:p>
        </w:tc>
        <w:tc>
          <w:tcPr>
            <w:tcW w:w="2174" w:type="dxa"/>
          </w:tcPr>
          <w:p>
            <w:pPr>
              <w:pStyle w:val="9"/>
              <w:ind w:left="107"/>
              <w:jc w:val="left"/>
              <w:rPr>
                <w:sz w:val="21"/>
              </w:rPr>
            </w:pPr>
            <w:r>
              <w:rPr>
                <w:sz w:val="21"/>
              </w:rPr>
              <w:t>两房建设</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2040499</w:t>
            </w:r>
          </w:p>
        </w:tc>
        <w:tc>
          <w:tcPr>
            <w:tcW w:w="2174" w:type="dxa"/>
          </w:tcPr>
          <w:p>
            <w:pPr>
              <w:pStyle w:val="9"/>
              <w:ind w:left="107"/>
              <w:jc w:val="left"/>
              <w:rPr>
                <w:sz w:val="21"/>
              </w:rPr>
            </w:pPr>
            <w:r>
              <w:rPr>
                <w:sz w:val="21"/>
              </w:rPr>
              <w:t>其他检察支出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w:t>
            </w:r>
          </w:p>
        </w:tc>
        <w:tc>
          <w:tcPr>
            <w:tcW w:w="2174" w:type="dxa"/>
          </w:tcPr>
          <w:p>
            <w:pPr>
              <w:pStyle w:val="9"/>
              <w:ind w:left="107"/>
              <w:jc w:val="left"/>
              <w:rPr>
                <w:sz w:val="21"/>
              </w:rPr>
            </w:pPr>
            <w:r>
              <w:rPr>
                <w:sz w:val="21"/>
              </w:rPr>
              <w:t>法院</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2040501</w:t>
            </w:r>
          </w:p>
        </w:tc>
        <w:tc>
          <w:tcPr>
            <w:tcW w:w="2174" w:type="dxa"/>
          </w:tcPr>
          <w:p>
            <w:pPr>
              <w:pStyle w:val="9"/>
              <w:ind w:left="107"/>
              <w:jc w:val="left"/>
              <w:rPr>
                <w:sz w:val="21"/>
              </w:rPr>
            </w:pPr>
            <w:r>
              <w:rPr>
                <w:sz w:val="21"/>
              </w:rPr>
              <w:t>行政运行</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2040502</w:t>
            </w:r>
          </w:p>
        </w:tc>
        <w:tc>
          <w:tcPr>
            <w:tcW w:w="2174" w:type="dxa"/>
          </w:tcPr>
          <w:p>
            <w:pPr>
              <w:pStyle w:val="9"/>
              <w:ind w:left="107"/>
              <w:jc w:val="left"/>
              <w:rPr>
                <w:sz w:val="21"/>
              </w:rPr>
            </w:pPr>
            <w:r>
              <w:rPr>
                <w:sz w:val="21"/>
              </w:rPr>
              <w:t>一般行政管理事务</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3"/>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2040504</w:t>
            </w:r>
          </w:p>
        </w:tc>
        <w:tc>
          <w:tcPr>
            <w:tcW w:w="2174" w:type="dxa"/>
          </w:tcPr>
          <w:p>
            <w:pPr>
              <w:pStyle w:val="9"/>
              <w:ind w:left="107"/>
              <w:jc w:val="left"/>
              <w:rPr>
                <w:sz w:val="21"/>
              </w:rPr>
            </w:pPr>
            <w:r>
              <w:rPr>
                <w:sz w:val="21"/>
              </w:rPr>
              <w:t>案件审判</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2040505</w:t>
            </w:r>
          </w:p>
        </w:tc>
        <w:tc>
          <w:tcPr>
            <w:tcW w:w="2174" w:type="dxa"/>
          </w:tcPr>
          <w:p>
            <w:pPr>
              <w:pStyle w:val="9"/>
              <w:ind w:left="107"/>
              <w:jc w:val="left"/>
              <w:rPr>
                <w:sz w:val="21"/>
              </w:rPr>
            </w:pPr>
            <w:r>
              <w:rPr>
                <w:sz w:val="21"/>
              </w:rPr>
              <w:t>案件执行</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2040506</w:t>
            </w:r>
          </w:p>
        </w:tc>
        <w:tc>
          <w:tcPr>
            <w:tcW w:w="2174" w:type="dxa"/>
          </w:tcPr>
          <w:p>
            <w:pPr>
              <w:pStyle w:val="9"/>
              <w:ind w:left="107"/>
              <w:jc w:val="left"/>
              <w:rPr>
                <w:sz w:val="21"/>
              </w:rPr>
            </w:pPr>
            <w:r>
              <w:rPr>
                <w:sz w:val="21"/>
              </w:rPr>
              <w:t>两庭建设</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2040599</w:t>
            </w:r>
          </w:p>
        </w:tc>
        <w:tc>
          <w:tcPr>
            <w:tcW w:w="2174" w:type="dxa"/>
          </w:tcPr>
          <w:p>
            <w:pPr>
              <w:pStyle w:val="9"/>
              <w:ind w:left="107"/>
              <w:jc w:val="left"/>
              <w:rPr>
                <w:sz w:val="21"/>
              </w:rPr>
            </w:pPr>
            <w:r>
              <w:rPr>
                <w:sz w:val="21"/>
              </w:rPr>
              <w:t>其他法院支出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20499</w:t>
            </w:r>
          </w:p>
        </w:tc>
        <w:tc>
          <w:tcPr>
            <w:tcW w:w="2174" w:type="dxa"/>
          </w:tcPr>
          <w:p>
            <w:pPr>
              <w:pStyle w:val="9"/>
              <w:ind w:left="107"/>
              <w:jc w:val="left"/>
              <w:rPr>
                <w:sz w:val="21"/>
              </w:rPr>
            </w:pPr>
            <w:r>
              <w:rPr>
                <w:sz w:val="21"/>
              </w:rPr>
              <w:t>其他公共安全支出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2049901</w:t>
            </w:r>
          </w:p>
        </w:tc>
        <w:tc>
          <w:tcPr>
            <w:tcW w:w="2174" w:type="dxa"/>
          </w:tcPr>
          <w:p>
            <w:pPr>
              <w:pStyle w:val="9"/>
              <w:ind w:left="107"/>
              <w:jc w:val="left"/>
              <w:rPr>
                <w:sz w:val="21"/>
              </w:rPr>
            </w:pPr>
            <w:r>
              <w:rPr>
                <w:sz w:val="21"/>
              </w:rPr>
              <w:t>其他公共安全支出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w:t>
            </w:r>
          </w:p>
        </w:tc>
        <w:tc>
          <w:tcPr>
            <w:tcW w:w="2174" w:type="dxa"/>
          </w:tcPr>
          <w:p>
            <w:pPr>
              <w:pStyle w:val="9"/>
              <w:ind w:left="107"/>
              <w:jc w:val="left"/>
              <w:rPr>
                <w:sz w:val="21"/>
              </w:rPr>
            </w:pPr>
            <w:r>
              <w:rPr>
                <w:sz w:val="21"/>
              </w:rPr>
              <w:t>教育支出</w:t>
            </w:r>
          </w:p>
        </w:tc>
        <w:tc>
          <w:tcPr>
            <w:tcW w:w="1771" w:type="dxa"/>
          </w:tcPr>
          <w:p>
            <w:pPr>
              <w:pStyle w:val="9"/>
              <w:ind w:right="93"/>
              <w:rPr>
                <w:sz w:val="21"/>
              </w:rPr>
            </w:pPr>
            <w:r>
              <w:rPr>
                <w:sz w:val="21"/>
              </w:rPr>
              <w:t>2978.18</w:t>
            </w:r>
          </w:p>
        </w:tc>
        <w:tc>
          <w:tcPr>
            <w:tcW w:w="1773" w:type="dxa"/>
          </w:tcPr>
          <w:p>
            <w:pPr>
              <w:pStyle w:val="9"/>
              <w:ind w:right="95"/>
              <w:rPr>
                <w:sz w:val="21"/>
              </w:rPr>
            </w:pPr>
            <w:r>
              <w:rPr>
                <w:sz w:val="21"/>
              </w:rPr>
              <w:t>2903.21</w:t>
            </w:r>
          </w:p>
        </w:tc>
        <w:tc>
          <w:tcPr>
            <w:tcW w:w="1771" w:type="dxa"/>
          </w:tcPr>
          <w:p>
            <w:pPr>
              <w:pStyle w:val="9"/>
              <w:ind w:right="94"/>
              <w:rPr>
                <w:sz w:val="21"/>
              </w:rPr>
            </w:pPr>
            <w:r>
              <w:rPr>
                <w:sz w:val="21"/>
              </w:rPr>
              <w:t>74.97</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20502</w:t>
            </w:r>
          </w:p>
        </w:tc>
        <w:tc>
          <w:tcPr>
            <w:tcW w:w="2174" w:type="dxa"/>
          </w:tcPr>
          <w:p>
            <w:pPr>
              <w:pStyle w:val="9"/>
              <w:ind w:left="107"/>
              <w:jc w:val="left"/>
              <w:rPr>
                <w:sz w:val="21"/>
              </w:rPr>
            </w:pPr>
            <w:r>
              <w:rPr>
                <w:sz w:val="21"/>
              </w:rPr>
              <w:t>普通教育</w:t>
            </w:r>
          </w:p>
        </w:tc>
        <w:tc>
          <w:tcPr>
            <w:tcW w:w="1771" w:type="dxa"/>
          </w:tcPr>
          <w:p>
            <w:pPr>
              <w:pStyle w:val="9"/>
              <w:ind w:right="93"/>
              <w:rPr>
                <w:sz w:val="21"/>
              </w:rPr>
            </w:pPr>
            <w:r>
              <w:rPr>
                <w:sz w:val="21"/>
              </w:rPr>
              <w:t>2925.56</w:t>
            </w:r>
          </w:p>
        </w:tc>
        <w:tc>
          <w:tcPr>
            <w:tcW w:w="1773" w:type="dxa"/>
          </w:tcPr>
          <w:p>
            <w:pPr>
              <w:pStyle w:val="9"/>
              <w:ind w:right="95"/>
              <w:rPr>
                <w:sz w:val="21"/>
              </w:rPr>
            </w:pPr>
            <w:r>
              <w:rPr>
                <w:sz w:val="21"/>
              </w:rPr>
              <w:t>2850.59</w:t>
            </w:r>
          </w:p>
        </w:tc>
        <w:tc>
          <w:tcPr>
            <w:tcW w:w="1771" w:type="dxa"/>
          </w:tcPr>
          <w:p>
            <w:pPr>
              <w:pStyle w:val="9"/>
              <w:ind w:right="94"/>
              <w:rPr>
                <w:sz w:val="21"/>
              </w:rPr>
            </w:pPr>
            <w:r>
              <w:rPr>
                <w:sz w:val="21"/>
              </w:rPr>
              <w:t>74.97</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2050205</w:t>
            </w:r>
          </w:p>
        </w:tc>
        <w:tc>
          <w:tcPr>
            <w:tcW w:w="2174" w:type="dxa"/>
          </w:tcPr>
          <w:p>
            <w:pPr>
              <w:pStyle w:val="9"/>
              <w:ind w:left="107"/>
              <w:jc w:val="left"/>
              <w:rPr>
                <w:sz w:val="21"/>
              </w:rPr>
            </w:pPr>
            <w:r>
              <w:rPr>
                <w:sz w:val="21"/>
              </w:rPr>
              <w:t>高等教育</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20503</w:t>
            </w:r>
          </w:p>
        </w:tc>
        <w:tc>
          <w:tcPr>
            <w:tcW w:w="2174" w:type="dxa"/>
          </w:tcPr>
          <w:p>
            <w:pPr>
              <w:pStyle w:val="9"/>
              <w:ind w:left="107"/>
              <w:jc w:val="left"/>
              <w:rPr>
                <w:sz w:val="21"/>
              </w:rPr>
            </w:pPr>
            <w:r>
              <w:rPr>
                <w:sz w:val="21"/>
              </w:rPr>
              <w:t>职业教育</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2050302</w:t>
            </w:r>
          </w:p>
        </w:tc>
        <w:tc>
          <w:tcPr>
            <w:tcW w:w="2174" w:type="dxa"/>
          </w:tcPr>
          <w:p>
            <w:pPr>
              <w:pStyle w:val="9"/>
              <w:ind w:left="107"/>
              <w:jc w:val="left"/>
              <w:rPr>
                <w:sz w:val="21"/>
              </w:rPr>
            </w:pPr>
            <w:r>
              <w:rPr>
                <w:sz w:val="21"/>
              </w:rPr>
              <w:t>中专教育</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2050305</w:t>
            </w:r>
          </w:p>
        </w:tc>
        <w:tc>
          <w:tcPr>
            <w:tcW w:w="2174" w:type="dxa"/>
          </w:tcPr>
          <w:p>
            <w:pPr>
              <w:pStyle w:val="9"/>
              <w:ind w:left="107"/>
              <w:jc w:val="left"/>
              <w:rPr>
                <w:sz w:val="21"/>
              </w:rPr>
            </w:pPr>
            <w:r>
              <w:rPr>
                <w:sz w:val="21"/>
              </w:rPr>
              <w:t>高等职业教育</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2050399</w:t>
            </w:r>
          </w:p>
        </w:tc>
        <w:tc>
          <w:tcPr>
            <w:tcW w:w="2174" w:type="dxa"/>
          </w:tcPr>
          <w:p>
            <w:pPr>
              <w:pStyle w:val="9"/>
              <w:ind w:left="107"/>
              <w:jc w:val="left"/>
              <w:rPr>
                <w:sz w:val="21"/>
              </w:rPr>
            </w:pPr>
            <w:r>
              <w:rPr>
                <w:sz w:val="21"/>
              </w:rPr>
              <w:t>其他职业教育支出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20599</w:t>
            </w:r>
          </w:p>
        </w:tc>
        <w:tc>
          <w:tcPr>
            <w:tcW w:w="2174" w:type="dxa"/>
          </w:tcPr>
          <w:p>
            <w:pPr>
              <w:pStyle w:val="9"/>
              <w:ind w:left="107"/>
              <w:jc w:val="left"/>
              <w:rPr>
                <w:sz w:val="21"/>
              </w:rPr>
            </w:pPr>
            <w:r>
              <w:rPr>
                <w:sz w:val="21"/>
              </w:rPr>
              <w:t>其他教育支出</w:t>
            </w:r>
          </w:p>
        </w:tc>
        <w:tc>
          <w:tcPr>
            <w:tcW w:w="1771" w:type="dxa"/>
          </w:tcPr>
          <w:p>
            <w:pPr>
              <w:pStyle w:val="9"/>
              <w:ind w:right="93"/>
              <w:rPr>
                <w:sz w:val="21"/>
              </w:rPr>
            </w:pPr>
            <w:r>
              <w:rPr>
                <w:sz w:val="21"/>
              </w:rPr>
              <w:t>52.62</w:t>
            </w:r>
          </w:p>
        </w:tc>
        <w:tc>
          <w:tcPr>
            <w:tcW w:w="1773" w:type="dxa"/>
          </w:tcPr>
          <w:p>
            <w:pPr>
              <w:pStyle w:val="9"/>
              <w:ind w:right="95"/>
              <w:rPr>
                <w:sz w:val="21"/>
              </w:rPr>
            </w:pPr>
            <w:r>
              <w:rPr>
                <w:sz w:val="21"/>
              </w:rPr>
              <w:t>52.62</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2059999</w:t>
            </w:r>
          </w:p>
        </w:tc>
        <w:tc>
          <w:tcPr>
            <w:tcW w:w="2174" w:type="dxa"/>
          </w:tcPr>
          <w:p>
            <w:pPr>
              <w:pStyle w:val="9"/>
              <w:ind w:left="107"/>
              <w:jc w:val="left"/>
              <w:rPr>
                <w:sz w:val="21"/>
              </w:rPr>
            </w:pPr>
            <w:r>
              <w:rPr>
                <w:sz w:val="21"/>
              </w:rPr>
              <w:t>其他教育支出</w:t>
            </w:r>
          </w:p>
        </w:tc>
        <w:tc>
          <w:tcPr>
            <w:tcW w:w="1771" w:type="dxa"/>
          </w:tcPr>
          <w:p>
            <w:pPr>
              <w:pStyle w:val="9"/>
              <w:ind w:right="93"/>
              <w:rPr>
                <w:sz w:val="21"/>
              </w:rPr>
            </w:pPr>
            <w:r>
              <w:rPr>
                <w:sz w:val="21"/>
              </w:rPr>
              <w:t>52.62</w:t>
            </w:r>
          </w:p>
        </w:tc>
        <w:tc>
          <w:tcPr>
            <w:tcW w:w="1773" w:type="dxa"/>
          </w:tcPr>
          <w:p>
            <w:pPr>
              <w:pStyle w:val="9"/>
              <w:ind w:right="95"/>
              <w:rPr>
                <w:sz w:val="21"/>
              </w:rPr>
            </w:pPr>
            <w:r>
              <w:rPr>
                <w:sz w:val="21"/>
              </w:rPr>
              <w:t>52.62</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w:t>
            </w:r>
          </w:p>
        </w:tc>
        <w:tc>
          <w:tcPr>
            <w:tcW w:w="2174" w:type="dxa"/>
          </w:tcPr>
          <w:p>
            <w:pPr>
              <w:pStyle w:val="9"/>
              <w:ind w:left="107"/>
              <w:jc w:val="left"/>
              <w:rPr>
                <w:sz w:val="21"/>
              </w:rPr>
            </w:pPr>
            <w:r>
              <w:rPr>
                <w:sz w:val="21"/>
              </w:rPr>
              <w:t>科学技术支出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20602</w:t>
            </w:r>
          </w:p>
        </w:tc>
        <w:tc>
          <w:tcPr>
            <w:tcW w:w="2174" w:type="dxa"/>
          </w:tcPr>
          <w:p>
            <w:pPr>
              <w:pStyle w:val="9"/>
              <w:ind w:left="107"/>
              <w:jc w:val="left"/>
              <w:rPr>
                <w:sz w:val="21"/>
              </w:rPr>
            </w:pPr>
            <w:r>
              <w:rPr>
                <w:sz w:val="21"/>
              </w:rPr>
              <w:t>基础研究</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2060203</w:t>
            </w:r>
          </w:p>
        </w:tc>
        <w:tc>
          <w:tcPr>
            <w:tcW w:w="2174" w:type="dxa"/>
          </w:tcPr>
          <w:p>
            <w:pPr>
              <w:pStyle w:val="9"/>
              <w:ind w:left="107"/>
              <w:jc w:val="left"/>
              <w:rPr>
                <w:sz w:val="21"/>
              </w:rPr>
            </w:pPr>
            <w:r>
              <w:rPr>
                <w:sz w:val="21"/>
              </w:rPr>
              <w:t>自然科学基金</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20603</w:t>
            </w:r>
          </w:p>
        </w:tc>
        <w:tc>
          <w:tcPr>
            <w:tcW w:w="2174" w:type="dxa"/>
          </w:tcPr>
          <w:p>
            <w:pPr>
              <w:pStyle w:val="9"/>
              <w:ind w:left="107"/>
              <w:jc w:val="left"/>
              <w:rPr>
                <w:sz w:val="21"/>
              </w:rPr>
            </w:pPr>
            <w:r>
              <w:rPr>
                <w:sz w:val="21"/>
              </w:rPr>
              <w:t>应用研究</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2060302</w:t>
            </w:r>
          </w:p>
        </w:tc>
        <w:tc>
          <w:tcPr>
            <w:tcW w:w="2174" w:type="dxa"/>
          </w:tcPr>
          <w:p>
            <w:pPr>
              <w:pStyle w:val="9"/>
              <w:ind w:left="107"/>
              <w:jc w:val="left"/>
              <w:rPr>
                <w:sz w:val="21"/>
              </w:rPr>
            </w:pPr>
            <w:r>
              <w:rPr>
                <w:sz w:val="21"/>
              </w:rPr>
              <w:t>社会公益研究</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4"/>
        <w:rPr>
          <w:rFonts w:ascii="Times New Roman"/>
          <w:sz w:val="11"/>
        </w:rPr>
      </w:pPr>
    </w:p>
    <w:tbl>
      <w:tblPr>
        <w:tblStyle w:val="5"/>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1773"/>
        <w:gridCol w:w="1771"/>
        <w:gridCol w:w="1771"/>
        <w:gridCol w:w="1773"/>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11" w:type="dxa"/>
            <w:tcBorders>
              <w:left w:val="nil"/>
            </w:tcBorders>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5"/>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11" w:type="dxa"/>
            <w:tcBorders>
              <w:left w:val="nil"/>
            </w:tcBorders>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5"/>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291.78</w:t>
            </w:r>
          </w:p>
        </w:tc>
        <w:tc>
          <w:tcPr>
            <w:tcW w:w="1773" w:type="dxa"/>
          </w:tcPr>
          <w:p>
            <w:pPr>
              <w:pStyle w:val="9"/>
              <w:ind w:right="95"/>
              <w:rPr>
                <w:sz w:val="21"/>
              </w:rPr>
            </w:pPr>
            <w:r>
              <w:rPr>
                <w:sz w:val="21"/>
              </w:rPr>
              <w:t>291.78</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11" w:type="dxa"/>
            <w:tcBorders>
              <w:left w:val="nil"/>
            </w:tcBorders>
          </w:tcPr>
          <w:p>
            <w:pPr>
              <w:pStyle w:val="9"/>
              <w:ind w:right="93"/>
              <w:rPr>
                <w:sz w:val="21"/>
              </w:rPr>
            </w:pPr>
            <w:r>
              <w:rPr>
                <w:sz w:val="21"/>
              </w:rPr>
              <w:t>286.73</w:t>
            </w:r>
          </w:p>
        </w:tc>
        <w:tc>
          <w:tcPr>
            <w:tcW w:w="1773" w:type="dxa"/>
          </w:tcPr>
          <w:p>
            <w:pPr>
              <w:pStyle w:val="9"/>
              <w:ind w:right="95"/>
              <w:rPr>
                <w:sz w:val="21"/>
              </w:rPr>
            </w:pPr>
            <w:r>
              <w:rPr>
                <w:sz w:val="21"/>
              </w:rPr>
              <w:t>286.73</w:t>
            </w:r>
          </w:p>
        </w:tc>
        <w:tc>
          <w:tcPr>
            <w:tcW w:w="1771" w:type="dxa"/>
          </w:tcPr>
          <w:p>
            <w:pPr>
              <w:pStyle w:val="9"/>
              <w:ind w:right="95"/>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bl>
    <w:p>
      <w:pPr>
        <w:spacing w:after="0"/>
        <w:rPr>
          <w:sz w:val="21"/>
        </w:rPr>
        <w:sectPr>
          <w:pgSz w:w="16840" w:h="11910" w:orient="landscape"/>
          <w:pgMar w:top="1100" w:right="1220" w:bottom="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3"/>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2080502</w:t>
            </w:r>
          </w:p>
        </w:tc>
        <w:tc>
          <w:tcPr>
            <w:tcW w:w="2174" w:type="dxa"/>
          </w:tcPr>
          <w:p>
            <w:pPr>
              <w:pStyle w:val="9"/>
              <w:ind w:left="107"/>
              <w:jc w:val="left"/>
              <w:rPr>
                <w:sz w:val="21"/>
              </w:rPr>
            </w:pPr>
            <w:r>
              <w:rPr>
                <w:sz w:val="21"/>
              </w:rPr>
              <w:t>事业单位离退休</w:t>
            </w:r>
          </w:p>
        </w:tc>
        <w:tc>
          <w:tcPr>
            <w:tcW w:w="1771" w:type="dxa"/>
          </w:tcPr>
          <w:p>
            <w:pPr>
              <w:pStyle w:val="9"/>
              <w:ind w:right="93"/>
              <w:rPr>
                <w:sz w:val="21"/>
              </w:rPr>
            </w:pPr>
            <w:r>
              <w:rPr>
                <w:sz w:val="21"/>
              </w:rPr>
              <w:t>286.73</w:t>
            </w:r>
          </w:p>
        </w:tc>
        <w:tc>
          <w:tcPr>
            <w:tcW w:w="1773" w:type="dxa"/>
          </w:tcPr>
          <w:p>
            <w:pPr>
              <w:pStyle w:val="9"/>
              <w:ind w:right="95"/>
              <w:rPr>
                <w:sz w:val="21"/>
              </w:rPr>
            </w:pPr>
            <w:r>
              <w:rPr>
                <w:sz w:val="21"/>
              </w:rPr>
              <w:t>286.73</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368" w:type="dxa"/>
          </w:tcPr>
          <w:p>
            <w:pPr>
              <w:pStyle w:val="9"/>
              <w:spacing w:before="2"/>
              <w:jc w:val="left"/>
              <w:rPr>
                <w:rFonts w:ascii="Times New Roman"/>
                <w:sz w:val="23"/>
              </w:rPr>
            </w:pPr>
          </w:p>
          <w:p>
            <w:pPr>
              <w:pStyle w:val="9"/>
              <w:spacing w:before="1"/>
              <w:ind w:left="107"/>
              <w:jc w:val="left"/>
              <w:rPr>
                <w:sz w:val="21"/>
              </w:rPr>
            </w:pPr>
            <w:r>
              <w:rPr>
                <w:sz w:val="21"/>
              </w:rPr>
              <w:t>2080599</w:t>
            </w:r>
          </w:p>
        </w:tc>
        <w:tc>
          <w:tcPr>
            <w:tcW w:w="2174" w:type="dxa"/>
          </w:tcPr>
          <w:p>
            <w:pPr>
              <w:pStyle w:val="9"/>
              <w:spacing w:before="111" w:line="278" w:lineRule="auto"/>
              <w:ind w:left="107" w:right="160"/>
              <w:jc w:val="left"/>
              <w:rPr>
                <w:sz w:val="21"/>
              </w:rPr>
            </w:pPr>
            <w:r>
              <w:rPr>
                <w:sz w:val="21"/>
              </w:rPr>
              <w:t>其他行政事业单位离退休支出</w:t>
            </w:r>
          </w:p>
        </w:tc>
        <w:tc>
          <w:tcPr>
            <w:tcW w:w="1771" w:type="dxa"/>
          </w:tcPr>
          <w:p>
            <w:pPr>
              <w:pStyle w:val="9"/>
              <w:spacing w:before="2"/>
              <w:jc w:val="left"/>
              <w:rPr>
                <w:rFonts w:ascii="Times New Roman"/>
                <w:sz w:val="23"/>
              </w:rPr>
            </w:pPr>
          </w:p>
          <w:p>
            <w:pPr>
              <w:pStyle w:val="9"/>
              <w:spacing w:before="1"/>
              <w:ind w:right="93"/>
              <w:rPr>
                <w:sz w:val="21"/>
              </w:rPr>
            </w:pPr>
            <w:r>
              <w:rPr>
                <w:sz w:val="21"/>
              </w:rPr>
              <w:t>0.00</w:t>
            </w:r>
          </w:p>
        </w:tc>
        <w:tc>
          <w:tcPr>
            <w:tcW w:w="1773" w:type="dxa"/>
          </w:tcPr>
          <w:p>
            <w:pPr>
              <w:pStyle w:val="9"/>
              <w:spacing w:before="2"/>
              <w:jc w:val="left"/>
              <w:rPr>
                <w:rFonts w:ascii="Times New Roman"/>
                <w:sz w:val="23"/>
              </w:rPr>
            </w:pPr>
          </w:p>
          <w:p>
            <w:pPr>
              <w:pStyle w:val="9"/>
              <w:spacing w:before="1"/>
              <w:ind w:right="95"/>
              <w:rPr>
                <w:sz w:val="21"/>
              </w:rPr>
            </w:pPr>
            <w:r>
              <w:rPr>
                <w:sz w:val="21"/>
              </w:rPr>
              <w:t>0.00</w:t>
            </w:r>
          </w:p>
        </w:tc>
        <w:tc>
          <w:tcPr>
            <w:tcW w:w="1771" w:type="dxa"/>
          </w:tcPr>
          <w:p>
            <w:pPr>
              <w:pStyle w:val="9"/>
              <w:spacing w:before="2"/>
              <w:jc w:val="left"/>
              <w:rPr>
                <w:rFonts w:ascii="Times New Roman"/>
                <w:sz w:val="23"/>
              </w:rPr>
            </w:pPr>
          </w:p>
          <w:p>
            <w:pPr>
              <w:pStyle w:val="9"/>
              <w:spacing w:before="1"/>
              <w:ind w:right="94"/>
              <w:rPr>
                <w:sz w:val="21"/>
              </w:rPr>
            </w:pPr>
            <w:r>
              <w:rPr>
                <w:sz w:val="21"/>
              </w:rPr>
              <w:t>0.00</w:t>
            </w:r>
          </w:p>
        </w:tc>
        <w:tc>
          <w:tcPr>
            <w:tcW w:w="1771" w:type="dxa"/>
          </w:tcPr>
          <w:p>
            <w:pPr>
              <w:pStyle w:val="9"/>
              <w:spacing w:before="2"/>
              <w:jc w:val="left"/>
              <w:rPr>
                <w:rFonts w:ascii="Times New Roman"/>
                <w:sz w:val="23"/>
              </w:rPr>
            </w:pPr>
          </w:p>
          <w:p>
            <w:pPr>
              <w:pStyle w:val="9"/>
              <w:spacing w:before="1"/>
              <w:ind w:right="92"/>
              <w:rPr>
                <w:sz w:val="21"/>
              </w:rPr>
            </w:pPr>
            <w:r>
              <w:rPr>
                <w:sz w:val="21"/>
              </w:rPr>
              <w:t>0.00</w:t>
            </w:r>
          </w:p>
        </w:tc>
        <w:tc>
          <w:tcPr>
            <w:tcW w:w="1773" w:type="dxa"/>
          </w:tcPr>
          <w:p>
            <w:pPr>
              <w:pStyle w:val="9"/>
              <w:spacing w:before="2"/>
              <w:jc w:val="left"/>
              <w:rPr>
                <w:rFonts w:ascii="Times New Roman"/>
                <w:sz w:val="23"/>
              </w:rPr>
            </w:pPr>
          </w:p>
          <w:p>
            <w:pPr>
              <w:pStyle w:val="9"/>
              <w:spacing w:before="1"/>
              <w:ind w:right="94"/>
              <w:rPr>
                <w:sz w:val="21"/>
              </w:rPr>
            </w:pPr>
            <w:r>
              <w:rPr>
                <w:sz w:val="21"/>
              </w:rPr>
              <w:t>0.00</w:t>
            </w:r>
          </w:p>
        </w:tc>
        <w:tc>
          <w:tcPr>
            <w:tcW w:w="1771" w:type="dxa"/>
          </w:tcPr>
          <w:p>
            <w:pPr>
              <w:pStyle w:val="9"/>
              <w:spacing w:before="2"/>
              <w:jc w:val="left"/>
              <w:rPr>
                <w:rFonts w:ascii="Times New Roman"/>
                <w:sz w:val="23"/>
              </w:rPr>
            </w:pPr>
          </w:p>
          <w:p>
            <w:pPr>
              <w:pStyle w:val="9"/>
              <w:spacing w:before="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20808</w:t>
            </w:r>
          </w:p>
        </w:tc>
        <w:tc>
          <w:tcPr>
            <w:tcW w:w="2174" w:type="dxa"/>
          </w:tcPr>
          <w:p>
            <w:pPr>
              <w:pStyle w:val="9"/>
              <w:ind w:left="107"/>
              <w:jc w:val="left"/>
              <w:rPr>
                <w:sz w:val="21"/>
              </w:rPr>
            </w:pPr>
            <w:r>
              <w:rPr>
                <w:sz w:val="21"/>
              </w:rPr>
              <w:t>抚恤</w:t>
            </w:r>
          </w:p>
        </w:tc>
        <w:tc>
          <w:tcPr>
            <w:tcW w:w="1771" w:type="dxa"/>
          </w:tcPr>
          <w:p>
            <w:pPr>
              <w:pStyle w:val="9"/>
              <w:ind w:right="93"/>
              <w:rPr>
                <w:sz w:val="21"/>
              </w:rPr>
            </w:pPr>
            <w:r>
              <w:rPr>
                <w:sz w:val="21"/>
              </w:rPr>
              <w:t>5.05</w:t>
            </w:r>
          </w:p>
        </w:tc>
        <w:tc>
          <w:tcPr>
            <w:tcW w:w="1773" w:type="dxa"/>
          </w:tcPr>
          <w:p>
            <w:pPr>
              <w:pStyle w:val="9"/>
              <w:ind w:right="95"/>
              <w:rPr>
                <w:sz w:val="21"/>
              </w:rPr>
            </w:pPr>
            <w:r>
              <w:rPr>
                <w:sz w:val="21"/>
              </w:rPr>
              <w:t>5.05</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2080801</w:t>
            </w:r>
          </w:p>
        </w:tc>
        <w:tc>
          <w:tcPr>
            <w:tcW w:w="2174" w:type="dxa"/>
          </w:tcPr>
          <w:p>
            <w:pPr>
              <w:pStyle w:val="9"/>
              <w:ind w:left="107"/>
              <w:jc w:val="left"/>
              <w:rPr>
                <w:sz w:val="21"/>
              </w:rPr>
            </w:pPr>
            <w:r>
              <w:rPr>
                <w:sz w:val="21"/>
              </w:rPr>
              <w:t>死亡抚恤</w:t>
            </w:r>
          </w:p>
        </w:tc>
        <w:tc>
          <w:tcPr>
            <w:tcW w:w="1771" w:type="dxa"/>
          </w:tcPr>
          <w:p>
            <w:pPr>
              <w:pStyle w:val="9"/>
              <w:ind w:right="93"/>
              <w:rPr>
                <w:sz w:val="21"/>
              </w:rPr>
            </w:pPr>
            <w:r>
              <w:rPr>
                <w:sz w:val="21"/>
              </w:rPr>
              <w:t>5.05</w:t>
            </w:r>
          </w:p>
        </w:tc>
        <w:tc>
          <w:tcPr>
            <w:tcW w:w="1773" w:type="dxa"/>
          </w:tcPr>
          <w:p>
            <w:pPr>
              <w:pStyle w:val="9"/>
              <w:ind w:right="95"/>
              <w:rPr>
                <w:sz w:val="21"/>
              </w:rPr>
            </w:pPr>
            <w:r>
              <w:rPr>
                <w:sz w:val="21"/>
              </w:rPr>
              <w:t>5.05</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210</w:t>
            </w:r>
          </w:p>
        </w:tc>
        <w:tc>
          <w:tcPr>
            <w:tcW w:w="2174" w:type="dxa"/>
          </w:tcPr>
          <w:p>
            <w:pPr>
              <w:pStyle w:val="9"/>
              <w:spacing w:before="22"/>
              <w:ind w:left="107"/>
              <w:jc w:val="left"/>
              <w:rPr>
                <w:sz w:val="21"/>
              </w:rPr>
            </w:pPr>
            <w:r>
              <w:rPr>
                <w:sz w:val="21"/>
              </w:rPr>
              <w:t>医疗卫生与计划生育</w:t>
            </w:r>
          </w:p>
          <w:p>
            <w:pPr>
              <w:pStyle w:val="9"/>
              <w:spacing w:before="43"/>
              <w:ind w:left="107"/>
              <w:jc w:val="left"/>
              <w:rPr>
                <w:sz w:val="21"/>
              </w:rPr>
            </w:pPr>
            <w:r>
              <w:rPr>
                <w:sz w:val="21"/>
              </w:rPr>
              <w:t>支出</w:t>
            </w:r>
          </w:p>
        </w:tc>
        <w:tc>
          <w:tcPr>
            <w:tcW w:w="1771" w:type="dxa"/>
          </w:tcPr>
          <w:p>
            <w:pPr>
              <w:pStyle w:val="9"/>
              <w:spacing w:before="178"/>
              <w:ind w:right="93"/>
              <w:rPr>
                <w:sz w:val="21"/>
              </w:rPr>
            </w:pPr>
            <w:r>
              <w:rPr>
                <w:sz w:val="21"/>
              </w:rPr>
              <w:t>19.00</w:t>
            </w:r>
          </w:p>
        </w:tc>
        <w:tc>
          <w:tcPr>
            <w:tcW w:w="1773" w:type="dxa"/>
          </w:tcPr>
          <w:p>
            <w:pPr>
              <w:pStyle w:val="9"/>
              <w:spacing w:before="178"/>
              <w:ind w:right="95"/>
              <w:rPr>
                <w:sz w:val="21"/>
              </w:rPr>
            </w:pPr>
            <w:r>
              <w:rPr>
                <w:sz w:val="21"/>
              </w:rPr>
              <w:t>19.00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21011</w:t>
            </w:r>
          </w:p>
        </w:tc>
        <w:tc>
          <w:tcPr>
            <w:tcW w:w="2174" w:type="dxa"/>
          </w:tcPr>
          <w:p>
            <w:pPr>
              <w:pStyle w:val="9"/>
              <w:ind w:left="107"/>
              <w:jc w:val="left"/>
              <w:rPr>
                <w:sz w:val="21"/>
              </w:rPr>
            </w:pPr>
            <w:r>
              <w:rPr>
                <w:sz w:val="21"/>
              </w:rPr>
              <w:t>行政事业单位医疗</w:t>
            </w:r>
          </w:p>
        </w:tc>
        <w:tc>
          <w:tcPr>
            <w:tcW w:w="1771" w:type="dxa"/>
          </w:tcPr>
          <w:p>
            <w:pPr>
              <w:pStyle w:val="9"/>
              <w:ind w:right="93"/>
              <w:rPr>
                <w:sz w:val="21"/>
              </w:rPr>
            </w:pPr>
            <w:r>
              <w:rPr>
                <w:sz w:val="21"/>
              </w:rPr>
              <w:t>19.00</w:t>
            </w:r>
          </w:p>
        </w:tc>
        <w:tc>
          <w:tcPr>
            <w:tcW w:w="1773" w:type="dxa"/>
          </w:tcPr>
          <w:p>
            <w:pPr>
              <w:pStyle w:val="9"/>
              <w:ind w:right="95"/>
              <w:rPr>
                <w:sz w:val="21"/>
              </w:rPr>
            </w:pPr>
            <w:r>
              <w:rPr>
                <w:sz w:val="21"/>
              </w:rPr>
              <w:t>19.00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2101101</w:t>
            </w:r>
          </w:p>
        </w:tc>
        <w:tc>
          <w:tcPr>
            <w:tcW w:w="2174" w:type="dxa"/>
          </w:tcPr>
          <w:p>
            <w:pPr>
              <w:pStyle w:val="9"/>
              <w:ind w:left="107"/>
              <w:jc w:val="left"/>
              <w:rPr>
                <w:sz w:val="21"/>
              </w:rPr>
            </w:pPr>
            <w:r>
              <w:rPr>
                <w:sz w:val="21"/>
              </w:rPr>
              <w:t>行政单位医疗</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2101102</w:t>
            </w:r>
          </w:p>
        </w:tc>
        <w:tc>
          <w:tcPr>
            <w:tcW w:w="2174" w:type="dxa"/>
          </w:tcPr>
          <w:p>
            <w:pPr>
              <w:pStyle w:val="9"/>
              <w:ind w:left="107"/>
              <w:jc w:val="left"/>
              <w:rPr>
                <w:sz w:val="21"/>
              </w:rPr>
            </w:pPr>
            <w:r>
              <w:rPr>
                <w:sz w:val="21"/>
              </w:rPr>
              <w:t>事业单位医疗</w:t>
            </w:r>
          </w:p>
        </w:tc>
        <w:tc>
          <w:tcPr>
            <w:tcW w:w="1771" w:type="dxa"/>
          </w:tcPr>
          <w:p>
            <w:pPr>
              <w:pStyle w:val="9"/>
              <w:ind w:right="93"/>
              <w:rPr>
                <w:sz w:val="21"/>
              </w:rPr>
            </w:pPr>
            <w:r>
              <w:rPr>
                <w:sz w:val="21"/>
              </w:rPr>
              <w:t>19.00</w:t>
            </w:r>
          </w:p>
        </w:tc>
        <w:tc>
          <w:tcPr>
            <w:tcW w:w="1773" w:type="dxa"/>
          </w:tcPr>
          <w:p>
            <w:pPr>
              <w:pStyle w:val="9"/>
              <w:ind w:right="95"/>
              <w:rPr>
                <w:sz w:val="21"/>
              </w:rPr>
            </w:pPr>
            <w:r>
              <w:rPr>
                <w:sz w:val="21"/>
              </w:rPr>
              <w:t>19.00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2101199</w:t>
            </w:r>
          </w:p>
        </w:tc>
        <w:tc>
          <w:tcPr>
            <w:tcW w:w="2174" w:type="dxa"/>
          </w:tcPr>
          <w:p>
            <w:pPr>
              <w:pStyle w:val="9"/>
              <w:spacing w:before="22"/>
              <w:ind w:left="107"/>
              <w:jc w:val="left"/>
              <w:rPr>
                <w:sz w:val="21"/>
              </w:rPr>
            </w:pPr>
            <w:r>
              <w:rPr>
                <w:sz w:val="21"/>
              </w:rPr>
              <w:t>其他行政事业单位医</w:t>
            </w:r>
          </w:p>
          <w:p>
            <w:pPr>
              <w:pStyle w:val="9"/>
              <w:spacing w:before="43"/>
              <w:ind w:left="107"/>
              <w:jc w:val="left"/>
              <w:rPr>
                <w:sz w:val="21"/>
              </w:rPr>
            </w:pPr>
            <w:r>
              <w:rPr>
                <w:sz w:val="21"/>
              </w:rPr>
              <w:t>疗支出</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211</w:t>
            </w:r>
          </w:p>
        </w:tc>
        <w:tc>
          <w:tcPr>
            <w:tcW w:w="2174" w:type="dxa"/>
          </w:tcPr>
          <w:p>
            <w:pPr>
              <w:pStyle w:val="9"/>
              <w:ind w:left="107"/>
              <w:jc w:val="left"/>
              <w:rPr>
                <w:sz w:val="21"/>
              </w:rPr>
            </w:pPr>
            <w:r>
              <w:rPr>
                <w:sz w:val="21"/>
              </w:rPr>
              <w:t>节能环保支出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21110</w:t>
            </w:r>
          </w:p>
        </w:tc>
        <w:tc>
          <w:tcPr>
            <w:tcW w:w="2174" w:type="dxa"/>
          </w:tcPr>
          <w:p>
            <w:pPr>
              <w:pStyle w:val="9"/>
              <w:ind w:left="107"/>
              <w:jc w:val="left"/>
              <w:rPr>
                <w:sz w:val="21"/>
              </w:rPr>
            </w:pPr>
            <w:r>
              <w:rPr>
                <w:sz w:val="21"/>
              </w:rPr>
              <w:t>能源节约利用</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2111001</w:t>
            </w:r>
          </w:p>
        </w:tc>
        <w:tc>
          <w:tcPr>
            <w:tcW w:w="2174" w:type="dxa"/>
          </w:tcPr>
          <w:p>
            <w:pPr>
              <w:pStyle w:val="9"/>
              <w:ind w:left="107"/>
              <w:jc w:val="left"/>
              <w:rPr>
                <w:sz w:val="21"/>
              </w:rPr>
            </w:pPr>
            <w:r>
              <w:rPr>
                <w:sz w:val="21"/>
              </w:rPr>
              <w:t>能源节约利用</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213</w:t>
            </w:r>
          </w:p>
        </w:tc>
        <w:tc>
          <w:tcPr>
            <w:tcW w:w="2174" w:type="dxa"/>
          </w:tcPr>
          <w:p>
            <w:pPr>
              <w:pStyle w:val="9"/>
              <w:ind w:left="107"/>
              <w:jc w:val="left"/>
              <w:rPr>
                <w:sz w:val="21"/>
              </w:rPr>
            </w:pPr>
            <w:r>
              <w:rPr>
                <w:sz w:val="21"/>
              </w:rPr>
              <w:t>农林水支出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21303</w:t>
            </w:r>
          </w:p>
        </w:tc>
        <w:tc>
          <w:tcPr>
            <w:tcW w:w="2174" w:type="dxa"/>
          </w:tcPr>
          <w:p>
            <w:pPr>
              <w:pStyle w:val="9"/>
              <w:ind w:left="107"/>
              <w:jc w:val="left"/>
              <w:rPr>
                <w:sz w:val="21"/>
              </w:rPr>
            </w:pPr>
            <w:r>
              <w:rPr>
                <w:sz w:val="21"/>
              </w:rPr>
              <w:t>水利</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2130311</w:t>
            </w:r>
          </w:p>
        </w:tc>
        <w:tc>
          <w:tcPr>
            <w:tcW w:w="2174" w:type="dxa"/>
          </w:tcPr>
          <w:p>
            <w:pPr>
              <w:pStyle w:val="9"/>
              <w:spacing w:before="22"/>
              <w:ind w:left="107"/>
              <w:jc w:val="left"/>
              <w:rPr>
                <w:sz w:val="21"/>
              </w:rPr>
            </w:pPr>
            <w:r>
              <w:rPr>
                <w:sz w:val="21"/>
              </w:rPr>
              <w:t>水资源节约管理与保</w:t>
            </w:r>
          </w:p>
          <w:p>
            <w:pPr>
              <w:pStyle w:val="9"/>
              <w:spacing w:before="43"/>
              <w:ind w:left="107"/>
              <w:jc w:val="left"/>
              <w:rPr>
                <w:sz w:val="21"/>
              </w:rPr>
            </w:pPr>
            <w:r>
              <w:rPr>
                <w:w w:val="100"/>
                <w:sz w:val="21"/>
              </w:rPr>
              <w:t>护</w:t>
            </w:r>
          </w:p>
        </w:tc>
        <w:tc>
          <w:tcPr>
            <w:tcW w:w="1771" w:type="dxa"/>
          </w:tcPr>
          <w:p>
            <w:pPr>
              <w:pStyle w:val="9"/>
              <w:spacing w:before="178"/>
              <w:ind w:right="93"/>
              <w:rPr>
                <w:sz w:val="21"/>
              </w:rPr>
            </w:pPr>
            <w:r>
              <w:rPr>
                <w:sz w:val="21"/>
              </w:rPr>
              <w:t>0.00</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0.00</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21305</w:t>
            </w:r>
          </w:p>
        </w:tc>
        <w:tc>
          <w:tcPr>
            <w:tcW w:w="2174" w:type="dxa"/>
          </w:tcPr>
          <w:p>
            <w:pPr>
              <w:pStyle w:val="9"/>
              <w:ind w:left="107"/>
              <w:jc w:val="left"/>
              <w:rPr>
                <w:sz w:val="21"/>
              </w:rPr>
            </w:pPr>
            <w:r>
              <w:rPr>
                <w:sz w:val="21"/>
              </w:rPr>
              <w:t>扶贫</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2130599</w:t>
            </w:r>
          </w:p>
        </w:tc>
        <w:tc>
          <w:tcPr>
            <w:tcW w:w="2174" w:type="dxa"/>
          </w:tcPr>
          <w:p>
            <w:pPr>
              <w:pStyle w:val="9"/>
              <w:ind w:left="107"/>
              <w:jc w:val="left"/>
              <w:rPr>
                <w:sz w:val="21"/>
              </w:rPr>
            </w:pPr>
            <w:r>
              <w:rPr>
                <w:sz w:val="21"/>
              </w:rPr>
              <w:t>其他扶贫支出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3"/>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215</w:t>
            </w:r>
          </w:p>
        </w:tc>
        <w:tc>
          <w:tcPr>
            <w:tcW w:w="2174" w:type="dxa"/>
          </w:tcPr>
          <w:p>
            <w:pPr>
              <w:pStyle w:val="9"/>
              <w:ind w:left="107"/>
              <w:jc w:val="left"/>
              <w:rPr>
                <w:sz w:val="21"/>
              </w:rPr>
            </w:pPr>
            <w:r>
              <w:rPr>
                <w:sz w:val="21"/>
              </w:rPr>
              <w:t>资源勘探信息等支出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21505</w:t>
            </w:r>
          </w:p>
        </w:tc>
        <w:tc>
          <w:tcPr>
            <w:tcW w:w="2174" w:type="dxa"/>
          </w:tcPr>
          <w:p>
            <w:pPr>
              <w:pStyle w:val="9"/>
              <w:ind w:left="107"/>
              <w:jc w:val="left"/>
              <w:rPr>
                <w:sz w:val="21"/>
              </w:rPr>
            </w:pPr>
            <w:r>
              <w:rPr>
                <w:sz w:val="21"/>
              </w:rPr>
              <w:t>工业和信息产业监管</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68" w:type="dxa"/>
          </w:tcPr>
          <w:p>
            <w:pPr>
              <w:pStyle w:val="9"/>
              <w:spacing w:before="8"/>
              <w:jc w:val="left"/>
              <w:rPr>
                <w:rFonts w:ascii="Times New Roman"/>
                <w:sz w:val="15"/>
              </w:rPr>
            </w:pPr>
          </w:p>
          <w:p>
            <w:pPr>
              <w:pStyle w:val="9"/>
              <w:spacing w:before="0"/>
              <w:ind w:left="107"/>
              <w:jc w:val="left"/>
              <w:rPr>
                <w:sz w:val="21"/>
              </w:rPr>
            </w:pPr>
            <w:r>
              <w:rPr>
                <w:sz w:val="21"/>
              </w:rPr>
              <w:t>2150599</w:t>
            </w:r>
          </w:p>
        </w:tc>
        <w:tc>
          <w:tcPr>
            <w:tcW w:w="2174" w:type="dxa"/>
          </w:tcPr>
          <w:p>
            <w:pPr>
              <w:pStyle w:val="9"/>
              <w:spacing w:before="25"/>
              <w:ind w:left="107"/>
              <w:jc w:val="left"/>
              <w:rPr>
                <w:sz w:val="21"/>
              </w:rPr>
            </w:pPr>
            <w:r>
              <w:rPr>
                <w:sz w:val="21"/>
              </w:rPr>
              <w:t>其他工业和信息产业</w:t>
            </w:r>
          </w:p>
          <w:p>
            <w:pPr>
              <w:pStyle w:val="9"/>
              <w:spacing w:before="43"/>
              <w:ind w:left="107"/>
              <w:jc w:val="left"/>
              <w:rPr>
                <w:sz w:val="21"/>
              </w:rPr>
            </w:pPr>
            <w:r>
              <w:rPr>
                <w:sz w:val="21"/>
              </w:rPr>
              <w:t>监管支出</w:t>
            </w:r>
          </w:p>
        </w:tc>
        <w:tc>
          <w:tcPr>
            <w:tcW w:w="1771" w:type="dxa"/>
          </w:tcPr>
          <w:p>
            <w:pPr>
              <w:pStyle w:val="9"/>
              <w:spacing w:before="8"/>
              <w:jc w:val="left"/>
              <w:rPr>
                <w:rFonts w:ascii="Times New Roman"/>
                <w:sz w:val="15"/>
              </w:rPr>
            </w:pPr>
          </w:p>
          <w:p>
            <w:pPr>
              <w:pStyle w:val="9"/>
              <w:spacing w:before="0"/>
              <w:ind w:right="93"/>
              <w:rPr>
                <w:sz w:val="21"/>
              </w:rPr>
            </w:pPr>
            <w:r>
              <w:rPr>
                <w:sz w:val="21"/>
              </w:rPr>
              <w:t>0.00</w:t>
            </w:r>
          </w:p>
        </w:tc>
        <w:tc>
          <w:tcPr>
            <w:tcW w:w="1773" w:type="dxa"/>
          </w:tcPr>
          <w:p>
            <w:pPr>
              <w:pStyle w:val="9"/>
              <w:spacing w:before="8"/>
              <w:jc w:val="left"/>
              <w:rPr>
                <w:rFonts w:ascii="Times New Roman"/>
                <w:sz w:val="15"/>
              </w:rPr>
            </w:pPr>
          </w:p>
          <w:p>
            <w:pPr>
              <w:pStyle w:val="9"/>
              <w:spacing w:before="0"/>
              <w:ind w:right="95"/>
              <w:rPr>
                <w:sz w:val="21"/>
              </w:rPr>
            </w:pPr>
            <w:r>
              <w:rPr>
                <w:sz w:val="21"/>
              </w:rPr>
              <w:t>0.00</w:t>
            </w:r>
          </w:p>
        </w:tc>
        <w:tc>
          <w:tcPr>
            <w:tcW w:w="1771" w:type="dxa"/>
          </w:tcPr>
          <w:p>
            <w:pPr>
              <w:pStyle w:val="9"/>
              <w:spacing w:before="8"/>
              <w:jc w:val="left"/>
              <w:rPr>
                <w:rFonts w:ascii="Times New Roman"/>
                <w:sz w:val="15"/>
              </w:rPr>
            </w:pPr>
          </w:p>
          <w:p>
            <w:pPr>
              <w:pStyle w:val="9"/>
              <w:spacing w:before="0"/>
              <w:ind w:right="94"/>
              <w:rPr>
                <w:sz w:val="21"/>
              </w:rPr>
            </w:pPr>
            <w:r>
              <w:rPr>
                <w:sz w:val="21"/>
              </w:rPr>
              <w:t>0.00</w:t>
            </w:r>
          </w:p>
        </w:tc>
        <w:tc>
          <w:tcPr>
            <w:tcW w:w="1771" w:type="dxa"/>
          </w:tcPr>
          <w:p>
            <w:pPr>
              <w:pStyle w:val="9"/>
              <w:spacing w:before="8"/>
              <w:jc w:val="left"/>
              <w:rPr>
                <w:rFonts w:ascii="Times New Roman"/>
                <w:sz w:val="15"/>
              </w:rPr>
            </w:pPr>
          </w:p>
          <w:p>
            <w:pPr>
              <w:pStyle w:val="9"/>
              <w:spacing w:before="0"/>
              <w:ind w:right="92"/>
              <w:rPr>
                <w:sz w:val="21"/>
              </w:rPr>
            </w:pPr>
            <w:r>
              <w:rPr>
                <w:sz w:val="21"/>
              </w:rPr>
              <w:t>0.00</w:t>
            </w:r>
          </w:p>
        </w:tc>
        <w:tc>
          <w:tcPr>
            <w:tcW w:w="1773" w:type="dxa"/>
          </w:tcPr>
          <w:p>
            <w:pPr>
              <w:pStyle w:val="9"/>
              <w:spacing w:before="8"/>
              <w:jc w:val="left"/>
              <w:rPr>
                <w:rFonts w:ascii="Times New Roman"/>
                <w:sz w:val="15"/>
              </w:rPr>
            </w:pPr>
          </w:p>
          <w:p>
            <w:pPr>
              <w:pStyle w:val="9"/>
              <w:spacing w:before="0"/>
              <w:ind w:right="94"/>
              <w:rPr>
                <w:sz w:val="21"/>
              </w:rPr>
            </w:pPr>
            <w:r>
              <w:rPr>
                <w:sz w:val="21"/>
              </w:rPr>
              <w:t>0.00</w:t>
            </w:r>
          </w:p>
        </w:tc>
        <w:tc>
          <w:tcPr>
            <w:tcW w:w="1771" w:type="dxa"/>
          </w:tcPr>
          <w:p>
            <w:pPr>
              <w:pStyle w:val="9"/>
              <w:spacing w:before="8"/>
              <w:jc w:val="left"/>
              <w:rPr>
                <w:rFonts w:ascii="Times New Roman"/>
                <w:sz w:val="15"/>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pPr>
              <w:pStyle w:val="9"/>
              <w:ind w:left="107"/>
              <w:jc w:val="left"/>
              <w:rPr>
                <w:sz w:val="21"/>
              </w:rPr>
            </w:pPr>
            <w:r>
              <w:rPr>
                <w:sz w:val="21"/>
              </w:rPr>
              <w:t>221</w:t>
            </w:r>
          </w:p>
        </w:tc>
        <w:tc>
          <w:tcPr>
            <w:tcW w:w="2174" w:type="dxa"/>
          </w:tcPr>
          <w:p>
            <w:pPr>
              <w:pStyle w:val="9"/>
              <w:ind w:left="107"/>
              <w:jc w:val="left"/>
              <w:rPr>
                <w:sz w:val="21"/>
              </w:rPr>
            </w:pPr>
            <w:r>
              <w:rPr>
                <w:sz w:val="21"/>
              </w:rPr>
              <w:t>住房保障支出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22102</w:t>
            </w:r>
          </w:p>
        </w:tc>
        <w:tc>
          <w:tcPr>
            <w:tcW w:w="2174" w:type="dxa"/>
          </w:tcPr>
          <w:p>
            <w:pPr>
              <w:pStyle w:val="9"/>
              <w:ind w:left="107"/>
              <w:jc w:val="left"/>
              <w:rPr>
                <w:sz w:val="21"/>
              </w:rPr>
            </w:pPr>
            <w:r>
              <w:rPr>
                <w:sz w:val="21"/>
              </w:rPr>
              <w:t>住房改革支出</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2210201</w:t>
            </w:r>
          </w:p>
        </w:tc>
        <w:tc>
          <w:tcPr>
            <w:tcW w:w="2174" w:type="dxa"/>
          </w:tcPr>
          <w:p>
            <w:pPr>
              <w:pStyle w:val="9"/>
              <w:ind w:left="107"/>
              <w:jc w:val="left"/>
              <w:rPr>
                <w:sz w:val="21"/>
              </w:rPr>
            </w:pPr>
            <w:r>
              <w:rPr>
                <w:sz w:val="21"/>
              </w:rPr>
              <w:t>住房公积金</w:t>
            </w:r>
          </w:p>
        </w:tc>
        <w:tc>
          <w:tcPr>
            <w:tcW w:w="1771" w:type="dxa"/>
          </w:tcPr>
          <w:p>
            <w:pPr>
              <w:pStyle w:val="9"/>
              <w:ind w:right="93"/>
              <w:rPr>
                <w:sz w:val="21"/>
              </w:rPr>
            </w:pPr>
            <w:r>
              <w:rPr>
                <w:sz w:val="21"/>
              </w:rPr>
              <w:t>0.00</w:t>
            </w:r>
          </w:p>
        </w:tc>
        <w:tc>
          <w:tcPr>
            <w:tcW w:w="1773" w:type="dxa"/>
          </w:tcPr>
          <w:p>
            <w:pPr>
              <w:pStyle w:val="9"/>
              <w:ind w:right="95"/>
              <w:rPr>
                <w:sz w:val="21"/>
              </w:rPr>
            </w:pPr>
            <w:r>
              <w:rPr>
                <w:sz w:val="21"/>
              </w:rPr>
              <w:t>0.00</w:t>
            </w:r>
          </w:p>
        </w:tc>
        <w:tc>
          <w:tcPr>
            <w:tcW w:w="1771" w:type="dxa"/>
          </w:tcPr>
          <w:p>
            <w:pPr>
              <w:pStyle w:val="9"/>
              <w:ind w:right="94"/>
              <w:rPr>
                <w:sz w:val="21"/>
              </w:rPr>
            </w:pPr>
            <w:r>
              <w:rPr>
                <w:sz w:val="21"/>
              </w:rPr>
              <w:t>0.00</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229</w:t>
            </w:r>
          </w:p>
        </w:tc>
        <w:tc>
          <w:tcPr>
            <w:tcW w:w="2174" w:type="dxa"/>
          </w:tcPr>
          <w:p>
            <w:pPr>
              <w:pStyle w:val="9"/>
              <w:ind w:left="107"/>
              <w:jc w:val="left"/>
              <w:rPr>
                <w:sz w:val="21"/>
              </w:rPr>
            </w:pPr>
            <w:r>
              <w:rPr>
                <w:sz w:val="21"/>
              </w:rPr>
              <w:t>其他支出</w:t>
            </w:r>
          </w:p>
        </w:tc>
        <w:tc>
          <w:tcPr>
            <w:tcW w:w="1771" w:type="dxa"/>
          </w:tcPr>
          <w:p>
            <w:pPr>
              <w:pStyle w:val="9"/>
              <w:ind w:right="93"/>
              <w:rPr>
                <w:sz w:val="21"/>
              </w:rPr>
            </w:pPr>
            <w:r>
              <w:rPr>
                <w:sz w:val="21"/>
              </w:rPr>
              <w:t>2.91</w:t>
            </w:r>
          </w:p>
        </w:tc>
        <w:tc>
          <w:tcPr>
            <w:tcW w:w="1773" w:type="dxa"/>
          </w:tcPr>
          <w:p>
            <w:pPr>
              <w:pStyle w:val="9"/>
              <w:ind w:right="95"/>
              <w:rPr>
                <w:sz w:val="21"/>
              </w:rPr>
            </w:pPr>
            <w:r>
              <w:rPr>
                <w:sz w:val="21"/>
              </w:rPr>
              <w:t>0.00</w:t>
            </w:r>
          </w:p>
        </w:tc>
        <w:tc>
          <w:tcPr>
            <w:tcW w:w="1771" w:type="dxa"/>
          </w:tcPr>
          <w:p>
            <w:pPr>
              <w:pStyle w:val="9"/>
              <w:ind w:right="94"/>
              <w:rPr>
                <w:sz w:val="21"/>
              </w:rPr>
            </w:pPr>
            <w:r>
              <w:rPr>
                <w:sz w:val="21"/>
              </w:rPr>
              <w:t>2.91</w:t>
            </w:r>
          </w:p>
        </w:tc>
        <w:tc>
          <w:tcPr>
            <w:tcW w:w="1771" w:type="dxa"/>
          </w:tcPr>
          <w:p>
            <w:pPr>
              <w:pStyle w:val="9"/>
              <w:ind w:right="92"/>
              <w:rPr>
                <w:sz w:val="21"/>
              </w:rPr>
            </w:pPr>
            <w:r>
              <w:rPr>
                <w:sz w:val="21"/>
              </w:rPr>
              <w:t>0.00</w:t>
            </w:r>
          </w:p>
        </w:tc>
        <w:tc>
          <w:tcPr>
            <w:tcW w:w="1773" w:type="dxa"/>
          </w:tcPr>
          <w:p>
            <w:pPr>
              <w:pStyle w:val="9"/>
              <w:ind w:right="94"/>
              <w:rPr>
                <w:sz w:val="21"/>
              </w:rPr>
            </w:pPr>
            <w:r>
              <w:rPr>
                <w:sz w:val="21"/>
              </w:rPr>
              <w:t>0.00</w:t>
            </w:r>
          </w:p>
        </w:tc>
        <w:tc>
          <w:tcPr>
            <w:tcW w:w="1771"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22960</w:t>
            </w:r>
          </w:p>
        </w:tc>
        <w:tc>
          <w:tcPr>
            <w:tcW w:w="2174" w:type="dxa"/>
          </w:tcPr>
          <w:p>
            <w:pPr>
              <w:pStyle w:val="9"/>
              <w:spacing w:before="22"/>
              <w:ind w:left="107"/>
              <w:jc w:val="left"/>
              <w:rPr>
                <w:sz w:val="21"/>
              </w:rPr>
            </w:pPr>
            <w:r>
              <w:rPr>
                <w:sz w:val="21"/>
              </w:rPr>
              <w:t>彩票公益金安排的支</w:t>
            </w:r>
          </w:p>
          <w:p>
            <w:pPr>
              <w:pStyle w:val="9"/>
              <w:spacing w:before="43"/>
              <w:ind w:left="107"/>
              <w:jc w:val="left"/>
              <w:rPr>
                <w:sz w:val="21"/>
              </w:rPr>
            </w:pPr>
            <w:r>
              <w:rPr>
                <w:w w:val="100"/>
                <w:sz w:val="21"/>
              </w:rPr>
              <w:t>出</w:t>
            </w:r>
          </w:p>
        </w:tc>
        <w:tc>
          <w:tcPr>
            <w:tcW w:w="1771" w:type="dxa"/>
          </w:tcPr>
          <w:p>
            <w:pPr>
              <w:pStyle w:val="9"/>
              <w:spacing w:before="178"/>
              <w:ind w:right="93"/>
              <w:rPr>
                <w:sz w:val="21"/>
              </w:rPr>
            </w:pPr>
            <w:r>
              <w:rPr>
                <w:sz w:val="21"/>
              </w:rPr>
              <w:t>2.91</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2.91</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2296004</w:t>
            </w:r>
          </w:p>
        </w:tc>
        <w:tc>
          <w:tcPr>
            <w:tcW w:w="2174" w:type="dxa"/>
          </w:tcPr>
          <w:p>
            <w:pPr>
              <w:pStyle w:val="9"/>
              <w:spacing w:before="22"/>
              <w:ind w:left="107"/>
              <w:jc w:val="left"/>
              <w:rPr>
                <w:sz w:val="21"/>
              </w:rPr>
            </w:pPr>
            <w:r>
              <w:rPr>
                <w:sz w:val="21"/>
              </w:rPr>
              <w:t>用于教育事业的彩票</w:t>
            </w:r>
          </w:p>
          <w:p>
            <w:pPr>
              <w:pStyle w:val="9"/>
              <w:spacing w:before="43"/>
              <w:ind w:left="107"/>
              <w:jc w:val="left"/>
              <w:rPr>
                <w:sz w:val="21"/>
              </w:rPr>
            </w:pPr>
            <w:r>
              <w:rPr>
                <w:sz w:val="21"/>
              </w:rPr>
              <w:t>公益金支出</w:t>
            </w:r>
          </w:p>
        </w:tc>
        <w:tc>
          <w:tcPr>
            <w:tcW w:w="1771" w:type="dxa"/>
          </w:tcPr>
          <w:p>
            <w:pPr>
              <w:pStyle w:val="9"/>
              <w:spacing w:before="178"/>
              <w:ind w:right="93"/>
              <w:rPr>
                <w:sz w:val="21"/>
              </w:rPr>
            </w:pPr>
            <w:r>
              <w:rPr>
                <w:sz w:val="21"/>
              </w:rPr>
              <w:t>2.91</w:t>
            </w:r>
          </w:p>
        </w:tc>
        <w:tc>
          <w:tcPr>
            <w:tcW w:w="1773" w:type="dxa"/>
          </w:tcPr>
          <w:p>
            <w:pPr>
              <w:pStyle w:val="9"/>
              <w:spacing w:before="178"/>
              <w:ind w:right="95"/>
              <w:rPr>
                <w:sz w:val="21"/>
              </w:rPr>
            </w:pPr>
            <w:r>
              <w:rPr>
                <w:sz w:val="21"/>
              </w:rPr>
              <w:t>0.00</w:t>
            </w:r>
          </w:p>
        </w:tc>
        <w:tc>
          <w:tcPr>
            <w:tcW w:w="1771" w:type="dxa"/>
          </w:tcPr>
          <w:p>
            <w:pPr>
              <w:pStyle w:val="9"/>
              <w:spacing w:before="178"/>
              <w:ind w:right="94"/>
              <w:rPr>
                <w:sz w:val="21"/>
              </w:rPr>
            </w:pPr>
            <w:r>
              <w:rPr>
                <w:sz w:val="21"/>
              </w:rPr>
              <w:t>2.91</w:t>
            </w:r>
          </w:p>
        </w:tc>
        <w:tc>
          <w:tcPr>
            <w:tcW w:w="1771" w:type="dxa"/>
          </w:tcPr>
          <w:p>
            <w:pPr>
              <w:pStyle w:val="9"/>
              <w:spacing w:before="178"/>
              <w:ind w:right="92"/>
              <w:rPr>
                <w:sz w:val="21"/>
              </w:rPr>
            </w:pPr>
            <w:r>
              <w:rPr>
                <w:sz w:val="21"/>
              </w:rPr>
              <w:t>0.00</w:t>
            </w:r>
          </w:p>
        </w:tc>
        <w:tc>
          <w:tcPr>
            <w:tcW w:w="1773" w:type="dxa"/>
          </w:tcPr>
          <w:p>
            <w:pPr>
              <w:pStyle w:val="9"/>
              <w:spacing w:before="178"/>
              <w:ind w:right="94"/>
              <w:rPr>
                <w:sz w:val="21"/>
              </w:rPr>
            </w:pPr>
            <w:r>
              <w:rPr>
                <w:sz w:val="21"/>
              </w:rPr>
              <w:t>0.00</w:t>
            </w:r>
          </w:p>
        </w:tc>
        <w:tc>
          <w:tcPr>
            <w:tcW w:w="1771" w:type="dxa"/>
          </w:tcPr>
          <w:p>
            <w:pPr>
              <w:pStyle w:val="9"/>
              <w:spacing w:before="178"/>
              <w:ind w:right="94"/>
              <w:rPr>
                <w:sz w:val="21"/>
              </w:rPr>
            </w:pPr>
            <w:r>
              <w:rPr>
                <w:sz w:val="21"/>
              </w:rPr>
              <w:t>0.00</w:t>
            </w:r>
          </w:p>
        </w:tc>
      </w:tr>
    </w:tbl>
    <w:p>
      <w:pPr>
        <w:spacing w:before="54"/>
        <w:ind w:left="1439" w:right="0" w:firstLine="0"/>
        <w:jc w:val="left"/>
        <w:rPr>
          <w:sz w:val="21"/>
        </w:rPr>
      </w:pPr>
      <w:r>
        <w:rPr>
          <w:sz w:val="21"/>
        </w:rPr>
        <w:t>注：本表反映部门本年度各项支出情况。</w:t>
      </w:r>
    </w:p>
    <w:p>
      <w:pPr>
        <w:spacing w:after="0"/>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spacing w:before="11"/>
        <w:rPr>
          <w:sz w:val="18"/>
        </w:rPr>
      </w:pPr>
    </w:p>
    <w:p>
      <w:pPr>
        <w:spacing w:before="71"/>
        <w:ind w:left="0" w:right="218" w:firstLine="0"/>
        <w:jc w:val="right"/>
        <w:rPr>
          <w:sz w:val="20"/>
        </w:rPr>
      </w:pPr>
      <w:r>
        <w:rPr>
          <w:sz w:val="20"/>
        </w:rPr>
        <w:t>表 4</w:t>
      </w:r>
    </w:p>
    <w:p>
      <w:pPr>
        <w:pStyle w:val="4"/>
        <w:rPr>
          <w:sz w:val="18"/>
        </w:rPr>
      </w:pPr>
    </w:p>
    <w:p>
      <w:pPr>
        <w:pStyle w:val="3"/>
        <w:spacing w:before="1"/>
        <w:ind w:left="1220"/>
        <w:jc w:val="center"/>
      </w:pPr>
      <w:r>
        <w:t>财政拨款收入支出决算总表</w:t>
      </w:r>
    </w:p>
    <w:p>
      <w:pPr>
        <w:tabs>
          <w:tab w:val="left" w:pos="14397"/>
        </w:tabs>
        <w:spacing w:before="136"/>
        <w:ind w:left="1440" w:right="0" w:firstLine="0"/>
        <w:jc w:val="left"/>
        <w:rPr>
          <w:sz w:val="20"/>
        </w:rPr>
      </w:pPr>
      <w:r>
        <w:rPr>
          <w:sz w:val="20"/>
        </w:rPr>
        <w:t>部门：汕尾市城区捷胜镇中心小学</w:t>
      </w:r>
      <w:r>
        <w:rPr>
          <w:sz w:val="20"/>
        </w:rPr>
        <w:tab/>
      </w:r>
      <w:r>
        <w:rPr>
          <w:position w:val="3"/>
          <w:sz w:val="20"/>
        </w:rPr>
        <w:t>单位：万元</w:t>
      </w:r>
    </w:p>
    <w:p>
      <w:pPr>
        <w:pStyle w:val="4"/>
        <w:spacing w:before="5"/>
        <w:rPr>
          <w:sz w:val="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3"/>
        <w:gridCol w:w="1771"/>
        <w:gridCol w:w="1773"/>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6" w:type="dxa"/>
            <w:gridSpan w:val="3"/>
          </w:tcPr>
          <w:p>
            <w:pPr>
              <w:pStyle w:val="9"/>
              <w:spacing w:before="70"/>
              <w:ind w:left="2428" w:right="2417"/>
              <w:jc w:val="center"/>
              <w:rPr>
                <w:sz w:val="21"/>
              </w:rPr>
            </w:pPr>
            <w:r>
              <w:rPr>
                <w:sz w:val="21"/>
              </w:rPr>
              <w:t>收入</w:t>
            </w:r>
          </w:p>
        </w:tc>
        <w:tc>
          <w:tcPr>
            <w:tcW w:w="8857" w:type="dxa"/>
            <w:gridSpan w:val="5"/>
          </w:tcPr>
          <w:p>
            <w:pPr>
              <w:pStyle w:val="9"/>
              <w:spacing w:before="70"/>
              <w:ind w:left="4199" w:right="4187"/>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8" w:type="dxa"/>
          </w:tcPr>
          <w:p>
            <w:pPr>
              <w:pStyle w:val="9"/>
              <w:tabs>
                <w:tab w:val="left" w:pos="642"/>
              </w:tabs>
              <w:spacing w:before="178"/>
              <w:ind w:left="11"/>
              <w:jc w:val="center"/>
              <w:rPr>
                <w:sz w:val="21"/>
              </w:rPr>
            </w:pPr>
            <w:r>
              <w:rPr>
                <w:sz w:val="21"/>
              </w:rPr>
              <w:t>项</w:t>
            </w:r>
            <w:r>
              <w:rPr>
                <w:sz w:val="21"/>
              </w:rPr>
              <w:tab/>
            </w:r>
            <w:r>
              <w:rPr>
                <w:sz w:val="21"/>
              </w:rPr>
              <w:t>目</w:t>
            </w:r>
          </w:p>
        </w:tc>
        <w:tc>
          <w:tcPr>
            <w:tcW w:w="763" w:type="dxa"/>
          </w:tcPr>
          <w:p>
            <w:pPr>
              <w:pStyle w:val="9"/>
              <w:spacing w:before="178"/>
              <w:ind w:left="151" w:right="142"/>
              <w:jc w:val="center"/>
              <w:rPr>
                <w:sz w:val="21"/>
              </w:rPr>
            </w:pPr>
            <w:r>
              <w:rPr>
                <w:sz w:val="21"/>
              </w:rPr>
              <w:t>行次</w:t>
            </w:r>
          </w:p>
        </w:tc>
        <w:tc>
          <w:tcPr>
            <w:tcW w:w="1505" w:type="dxa"/>
          </w:tcPr>
          <w:p>
            <w:pPr>
              <w:pStyle w:val="9"/>
              <w:spacing w:before="178"/>
              <w:ind w:left="523" w:right="511"/>
              <w:jc w:val="center"/>
              <w:rPr>
                <w:sz w:val="21"/>
              </w:rPr>
            </w:pPr>
            <w:r>
              <w:rPr>
                <w:sz w:val="21"/>
              </w:rPr>
              <w:t>金额</w:t>
            </w:r>
          </w:p>
        </w:tc>
        <w:tc>
          <w:tcPr>
            <w:tcW w:w="2772" w:type="dxa"/>
          </w:tcPr>
          <w:p>
            <w:pPr>
              <w:pStyle w:val="9"/>
              <w:tabs>
                <w:tab w:val="left" w:pos="640"/>
              </w:tabs>
              <w:spacing w:before="178"/>
              <w:ind w:left="9"/>
              <w:jc w:val="center"/>
              <w:rPr>
                <w:sz w:val="21"/>
              </w:rPr>
            </w:pPr>
            <w:r>
              <w:rPr>
                <w:sz w:val="21"/>
              </w:rPr>
              <w:t>项</w:t>
            </w:r>
            <w:r>
              <w:rPr>
                <w:sz w:val="21"/>
              </w:rPr>
              <w:tab/>
            </w:r>
            <w:r>
              <w:rPr>
                <w:sz w:val="21"/>
              </w:rPr>
              <w:t>目</w:t>
            </w:r>
          </w:p>
        </w:tc>
        <w:tc>
          <w:tcPr>
            <w:tcW w:w="773" w:type="dxa"/>
          </w:tcPr>
          <w:p>
            <w:pPr>
              <w:pStyle w:val="9"/>
              <w:spacing w:before="178"/>
              <w:ind w:left="156" w:right="147"/>
              <w:jc w:val="center"/>
              <w:rPr>
                <w:sz w:val="21"/>
              </w:rPr>
            </w:pPr>
            <w:r>
              <w:rPr>
                <w:sz w:val="21"/>
              </w:rPr>
              <w:t>行次</w:t>
            </w:r>
          </w:p>
        </w:tc>
        <w:tc>
          <w:tcPr>
            <w:tcW w:w="1771" w:type="dxa"/>
          </w:tcPr>
          <w:p>
            <w:pPr>
              <w:pStyle w:val="9"/>
              <w:spacing w:before="178"/>
              <w:ind w:left="654" w:right="646"/>
              <w:jc w:val="center"/>
              <w:rPr>
                <w:sz w:val="21"/>
              </w:rPr>
            </w:pPr>
            <w:r>
              <w:rPr>
                <w:sz w:val="21"/>
              </w:rPr>
              <w:t>合计</w:t>
            </w:r>
          </w:p>
        </w:tc>
        <w:tc>
          <w:tcPr>
            <w:tcW w:w="1773" w:type="dxa"/>
          </w:tcPr>
          <w:p>
            <w:pPr>
              <w:pStyle w:val="9"/>
              <w:spacing w:before="22"/>
              <w:ind w:left="130" w:right="123"/>
              <w:jc w:val="center"/>
              <w:rPr>
                <w:sz w:val="21"/>
              </w:rPr>
            </w:pPr>
            <w:r>
              <w:rPr>
                <w:sz w:val="21"/>
              </w:rPr>
              <w:t>一般公共预算财</w:t>
            </w:r>
          </w:p>
          <w:p>
            <w:pPr>
              <w:pStyle w:val="9"/>
              <w:spacing w:before="43"/>
              <w:ind w:left="130" w:right="123"/>
              <w:jc w:val="center"/>
              <w:rPr>
                <w:sz w:val="21"/>
              </w:rPr>
            </w:pPr>
            <w:r>
              <w:rPr>
                <w:sz w:val="21"/>
              </w:rPr>
              <w:t>政拨款</w:t>
            </w:r>
          </w:p>
        </w:tc>
        <w:tc>
          <w:tcPr>
            <w:tcW w:w="1768" w:type="dxa"/>
          </w:tcPr>
          <w:p>
            <w:pPr>
              <w:pStyle w:val="9"/>
              <w:spacing w:before="22"/>
              <w:ind w:left="130" w:right="117"/>
              <w:jc w:val="center"/>
              <w:rPr>
                <w:sz w:val="21"/>
              </w:rPr>
            </w:pPr>
            <w:r>
              <w:rPr>
                <w:sz w:val="21"/>
              </w:rPr>
              <w:t>政府性基金预算</w:t>
            </w:r>
          </w:p>
          <w:p>
            <w:pPr>
              <w:pStyle w:val="9"/>
              <w:spacing w:before="43"/>
              <w:ind w:left="127" w:right="117"/>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tabs>
                <w:tab w:val="left" w:pos="642"/>
              </w:tabs>
              <w:spacing w:before="70"/>
              <w:ind w:left="11"/>
              <w:jc w:val="center"/>
              <w:rPr>
                <w:sz w:val="21"/>
              </w:rPr>
            </w:pPr>
            <w:r>
              <w:rPr>
                <w:sz w:val="21"/>
              </w:rPr>
              <w:t>栏</w:t>
            </w:r>
            <w:r>
              <w:rPr>
                <w:sz w:val="21"/>
              </w:rPr>
              <w:tab/>
            </w:r>
            <w:r>
              <w:rPr>
                <w:sz w:val="21"/>
              </w:rPr>
              <w:t>次</w:t>
            </w:r>
          </w:p>
        </w:tc>
        <w:tc>
          <w:tcPr>
            <w:tcW w:w="763" w:type="dxa"/>
          </w:tcPr>
          <w:p>
            <w:pPr>
              <w:pStyle w:val="9"/>
              <w:spacing w:before="0"/>
              <w:jc w:val="left"/>
              <w:rPr>
                <w:rFonts w:ascii="Times New Roman"/>
                <w:sz w:val="20"/>
              </w:rPr>
            </w:pPr>
          </w:p>
        </w:tc>
        <w:tc>
          <w:tcPr>
            <w:tcW w:w="1505" w:type="dxa"/>
          </w:tcPr>
          <w:p>
            <w:pPr>
              <w:pStyle w:val="9"/>
              <w:spacing w:before="70"/>
              <w:ind w:left="7"/>
              <w:jc w:val="center"/>
              <w:rPr>
                <w:sz w:val="21"/>
              </w:rPr>
            </w:pPr>
            <w:r>
              <w:rPr>
                <w:w w:val="100"/>
                <w:sz w:val="21"/>
              </w:rPr>
              <w:t>1</w:t>
            </w:r>
          </w:p>
        </w:tc>
        <w:tc>
          <w:tcPr>
            <w:tcW w:w="2772" w:type="dxa"/>
          </w:tcPr>
          <w:p>
            <w:pPr>
              <w:pStyle w:val="9"/>
              <w:tabs>
                <w:tab w:val="left" w:pos="640"/>
              </w:tabs>
              <w:spacing w:before="70"/>
              <w:ind w:left="9"/>
              <w:jc w:val="center"/>
              <w:rPr>
                <w:sz w:val="21"/>
              </w:rPr>
            </w:pPr>
            <w:r>
              <w:rPr>
                <w:sz w:val="21"/>
              </w:rPr>
              <w:t>栏</w:t>
            </w:r>
            <w:r>
              <w:rPr>
                <w:sz w:val="21"/>
              </w:rPr>
              <w:tab/>
            </w:r>
            <w:r>
              <w:rPr>
                <w:sz w:val="21"/>
              </w:rPr>
              <w:t>次</w:t>
            </w:r>
          </w:p>
        </w:tc>
        <w:tc>
          <w:tcPr>
            <w:tcW w:w="773" w:type="dxa"/>
          </w:tcPr>
          <w:p>
            <w:pPr>
              <w:pStyle w:val="9"/>
              <w:spacing w:before="0"/>
              <w:jc w:val="left"/>
              <w:rPr>
                <w:rFonts w:ascii="Times New Roman"/>
                <w:sz w:val="20"/>
              </w:rPr>
            </w:pPr>
          </w:p>
        </w:tc>
        <w:tc>
          <w:tcPr>
            <w:tcW w:w="1771" w:type="dxa"/>
          </w:tcPr>
          <w:p>
            <w:pPr>
              <w:pStyle w:val="9"/>
              <w:spacing w:before="70"/>
              <w:ind w:left="8"/>
              <w:jc w:val="center"/>
              <w:rPr>
                <w:sz w:val="21"/>
              </w:rPr>
            </w:pPr>
            <w:r>
              <w:rPr>
                <w:w w:val="100"/>
                <w:sz w:val="21"/>
              </w:rPr>
              <w:t>2</w:t>
            </w:r>
          </w:p>
        </w:tc>
        <w:tc>
          <w:tcPr>
            <w:tcW w:w="1773" w:type="dxa"/>
          </w:tcPr>
          <w:p>
            <w:pPr>
              <w:pStyle w:val="9"/>
              <w:spacing w:before="70"/>
              <w:ind w:left="7"/>
              <w:jc w:val="center"/>
              <w:rPr>
                <w:sz w:val="21"/>
              </w:rPr>
            </w:pPr>
            <w:r>
              <w:rPr>
                <w:w w:val="100"/>
                <w:sz w:val="21"/>
              </w:rPr>
              <w:t>3</w:t>
            </w:r>
          </w:p>
        </w:tc>
        <w:tc>
          <w:tcPr>
            <w:tcW w:w="1768" w:type="dxa"/>
          </w:tcPr>
          <w:p>
            <w:pPr>
              <w:pStyle w:val="9"/>
              <w:spacing w:before="70"/>
              <w:ind w:left="8"/>
              <w:jc w:val="center"/>
              <w:rPr>
                <w:sz w:val="21"/>
              </w:rPr>
            </w:pPr>
            <w:r>
              <w:rPr>
                <w:w w:val="100"/>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pPr>
              <w:pStyle w:val="9"/>
              <w:spacing w:before="73"/>
              <w:ind w:left="107"/>
              <w:jc w:val="left"/>
              <w:rPr>
                <w:sz w:val="21"/>
              </w:rPr>
            </w:pPr>
            <w:r>
              <w:rPr>
                <w:sz w:val="21"/>
              </w:rPr>
              <w:t>一、一般公共预算财政拨款</w:t>
            </w:r>
          </w:p>
        </w:tc>
        <w:tc>
          <w:tcPr>
            <w:tcW w:w="763" w:type="dxa"/>
          </w:tcPr>
          <w:p>
            <w:pPr>
              <w:pStyle w:val="9"/>
              <w:spacing w:before="73"/>
              <w:ind w:left="9"/>
              <w:jc w:val="center"/>
              <w:rPr>
                <w:sz w:val="21"/>
              </w:rPr>
            </w:pPr>
            <w:r>
              <w:rPr>
                <w:w w:val="100"/>
                <w:sz w:val="21"/>
              </w:rPr>
              <w:t>1</w:t>
            </w:r>
          </w:p>
        </w:tc>
        <w:tc>
          <w:tcPr>
            <w:tcW w:w="1505" w:type="dxa"/>
          </w:tcPr>
          <w:p>
            <w:pPr>
              <w:pStyle w:val="9"/>
              <w:spacing w:before="73"/>
              <w:ind w:right="93"/>
              <w:rPr>
                <w:sz w:val="21"/>
              </w:rPr>
            </w:pPr>
            <w:r>
              <w:rPr>
                <w:sz w:val="21"/>
              </w:rPr>
              <w:t>3241.87</w:t>
            </w:r>
          </w:p>
        </w:tc>
        <w:tc>
          <w:tcPr>
            <w:tcW w:w="2772" w:type="dxa"/>
          </w:tcPr>
          <w:p>
            <w:pPr>
              <w:pStyle w:val="9"/>
              <w:spacing w:before="25"/>
              <w:ind w:left="107"/>
              <w:jc w:val="left"/>
              <w:rPr>
                <w:sz w:val="21"/>
              </w:rPr>
            </w:pPr>
            <w:r>
              <w:rPr>
                <w:sz w:val="21"/>
              </w:rPr>
              <w:t>一、一般公共服务支出</w:t>
            </w:r>
          </w:p>
        </w:tc>
        <w:tc>
          <w:tcPr>
            <w:tcW w:w="773" w:type="dxa"/>
          </w:tcPr>
          <w:p>
            <w:pPr>
              <w:pStyle w:val="9"/>
              <w:spacing w:before="73"/>
              <w:ind w:left="156" w:right="147"/>
              <w:jc w:val="center"/>
              <w:rPr>
                <w:sz w:val="21"/>
              </w:rPr>
            </w:pPr>
            <w:r>
              <w:rPr>
                <w:sz w:val="21"/>
              </w:rPr>
              <w:t>29</w:t>
            </w:r>
          </w:p>
        </w:tc>
        <w:tc>
          <w:tcPr>
            <w:tcW w:w="1771" w:type="dxa"/>
          </w:tcPr>
          <w:p>
            <w:pPr>
              <w:pStyle w:val="9"/>
              <w:spacing w:before="73"/>
              <w:ind w:right="93"/>
              <w:rPr>
                <w:sz w:val="21"/>
              </w:rPr>
            </w:pPr>
            <w:r>
              <w:rPr>
                <w:sz w:val="21"/>
              </w:rPr>
              <w:t>0.00</w:t>
            </w:r>
          </w:p>
        </w:tc>
        <w:tc>
          <w:tcPr>
            <w:tcW w:w="1773" w:type="dxa"/>
          </w:tcPr>
          <w:p>
            <w:pPr>
              <w:pStyle w:val="9"/>
              <w:spacing w:before="73"/>
              <w:ind w:right="95"/>
              <w:rPr>
                <w:sz w:val="21"/>
              </w:rPr>
            </w:pPr>
            <w:r>
              <w:rPr>
                <w:sz w:val="21"/>
              </w:rPr>
              <w:t>0.00</w:t>
            </w:r>
          </w:p>
        </w:tc>
        <w:tc>
          <w:tcPr>
            <w:tcW w:w="1768" w:type="dxa"/>
          </w:tcPr>
          <w:p>
            <w:pPr>
              <w:pStyle w:val="9"/>
              <w:spacing w:before="73"/>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70"/>
              <w:ind w:left="107"/>
              <w:jc w:val="left"/>
              <w:rPr>
                <w:sz w:val="21"/>
              </w:rPr>
            </w:pPr>
            <w:r>
              <w:rPr>
                <w:sz w:val="21"/>
              </w:rPr>
              <w:t>二、政府性基金预算财政拨款</w:t>
            </w:r>
          </w:p>
        </w:tc>
        <w:tc>
          <w:tcPr>
            <w:tcW w:w="763" w:type="dxa"/>
          </w:tcPr>
          <w:p>
            <w:pPr>
              <w:pStyle w:val="9"/>
              <w:spacing w:before="70"/>
              <w:ind w:left="9"/>
              <w:jc w:val="center"/>
              <w:rPr>
                <w:sz w:val="21"/>
              </w:rPr>
            </w:pPr>
            <w:r>
              <w:rPr>
                <w:w w:val="100"/>
                <w:sz w:val="21"/>
              </w:rPr>
              <w:t>2</w:t>
            </w:r>
          </w:p>
        </w:tc>
        <w:tc>
          <w:tcPr>
            <w:tcW w:w="1505" w:type="dxa"/>
          </w:tcPr>
          <w:p>
            <w:pPr>
              <w:pStyle w:val="9"/>
              <w:spacing w:before="70"/>
              <w:ind w:right="93"/>
              <w:rPr>
                <w:sz w:val="21"/>
              </w:rPr>
            </w:pPr>
            <w:r>
              <w:rPr>
                <w:sz w:val="21"/>
              </w:rPr>
              <w:t>5.00</w:t>
            </w:r>
          </w:p>
        </w:tc>
        <w:tc>
          <w:tcPr>
            <w:tcW w:w="2772" w:type="dxa"/>
          </w:tcPr>
          <w:p>
            <w:pPr>
              <w:pStyle w:val="9"/>
              <w:spacing w:before="22"/>
              <w:ind w:left="107"/>
              <w:jc w:val="left"/>
              <w:rPr>
                <w:sz w:val="21"/>
              </w:rPr>
            </w:pPr>
            <w:r>
              <w:rPr>
                <w:sz w:val="21"/>
              </w:rPr>
              <w:t>二、外交支出</w:t>
            </w:r>
          </w:p>
        </w:tc>
        <w:tc>
          <w:tcPr>
            <w:tcW w:w="773" w:type="dxa"/>
          </w:tcPr>
          <w:p>
            <w:pPr>
              <w:pStyle w:val="9"/>
              <w:spacing w:before="70"/>
              <w:ind w:left="156" w:right="147"/>
              <w:jc w:val="center"/>
              <w:rPr>
                <w:sz w:val="21"/>
              </w:rPr>
            </w:pPr>
            <w:r>
              <w:rPr>
                <w:sz w:val="21"/>
              </w:rPr>
              <w:t>30</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9"/>
              <w:jc w:val="center"/>
              <w:rPr>
                <w:sz w:val="21"/>
              </w:rPr>
            </w:pPr>
            <w:r>
              <w:rPr>
                <w:w w:val="100"/>
                <w:sz w:val="21"/>
              </w:rPr>
              <w:t>3</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三、国防支出</w:t>
            </w:r>
          </w:p>
        </w:tc>
        <w:tc>
          <w:tcPr>
            <w:tcW w:w="773" w:type="dxa"/>
          </w:tcPr>
          <w:p>
            <w:pPr>
              <w:pStyle w:val="9"/>
              <w:spacing w:before="70"/>
              <w:ind w:left="156" w:right="147"/>
              <w:jc w:val="center"/>
              <w:rPr>
                <w:sz w:val="21"/>
              </w:rPr>
            </w:pPr>
            <w:r>
              <w:rPr>
                <w:sz w:val="21"/>
              </w:rPr>
              <w:t>31</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9"/>
              <w:jc w:val="center"/>
              <w:rPr>
                <w:sz w:val="21"/>
              </w:rPr>
            </w:pPr>
            <w:r>
              <w:rPr>
                <w:w w:val="100"/>
                <w:sz w:val="21"/>
              </w:rPr>
              <w:t>4</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四、公共安全支出</w:t>
            </w:r>
          </w:p>
        </w:tc>
        <w:tc>
          <w:tcPr>
            <w:tcW w:w="773" w:type="dxa"/>
          </w:tcPr>
          <w:p>
            <w:pPr>
              <w:pStyle w:val="9"/>
              <w:spacing w:before="70"/>
              <w:ind w:left="156" w:right="147"/>
              <w:jc w:val="center"/>
              <w:rPr>
                <w:sz w:val="21"/>
              </w:rPr>
            </w:pPr>
            <w:r>
              <w:rPr>
                <w:sz w:val="21"/>
              </w:rPr>
              <w:t>32</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9"/>
              <w:jc w:val="center"/>
              <w:rPr>
                <w:sz w:val="21"/>
              </w:rPr>
            </w:pPr>
            <w:r>
              <w:rPr>
                <w:w w:val="100"/>
                <w:sz w:val="21"/>
              </w:rPr>
              <w:t>5</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五、教育支出</w:t>
            </w:r>
          </w:p>
        </w:tc>
        <w:tc>
          <w:tcPr>
            <w:tcW w:w="773" w:type="dxa"/>
          </w:tcPr>
          <w:p>
            <w:pPr>
              <w:pStyle w:val="9"/>
              <w:spacing w:before="70"/>
              <w:ind w:left="156" w:right="147"/>
              <w:jc w:val="center"/>
              <w:rPr>
                <w:sz w:val="21"/>
              </w:rPr>
            </w:pPr>
            <w:r>
              <w:rPr>
                <w:sz w:val="21"/>
              </w:rPr>
              <w:t>33</w:t>
            </w:r>
          </w:p>
        </w:tc>
        <w:tc>
          <w:tcPr>
            <w:tcW w:w="1771" w:type="dxa"/>
          </w:tcPr>
          <w:p>
            <w:pPr>
              <w:pStyle w:val="9"/>
              <w:spacing w:before="70"/>
              <w:ind w:right="94"/>
              <w:rPr>
                <w:sz w:val="21"/>
              </w:rPr>
            </w:pPr>
            <w:r>
              <w:rPr>
                <w:sz w:val="21"/>
              </w:rPr>
              <w:t>2875.09</w:t>
            </w:r>
          </w:p>
        </w:tc>
        <w:tc>
          <w:tcPr>
            <w:tcW w:w="1773" w:type="dxa"/>
          </w:tcPr>
          <w:p>
            <w:pPr>
              <w:pStyle w:val="9"/>
              <w:spacing w:before="70"/>
              <w:ind w:right="95"/>
              <w:rPr>
                <w:sz w:val="21"/>
              </w:rPr>
            </w:pPr>
            <w:r>
              <w:rPr>
                <w:sz w:val="21"/>
              </w:rPr>
              <w:t>2875.09</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9"/>
              <w:jc w:val="center"/>
              <w:rPr>
                <w:sz w:val="21"/>
              </w:rPr>
            </w:pPr>
            <w:r>
              <w:rPr>
                <w:w w:val="100"/>
                <w:sz w:val="21"/>
              </w:rPr>
              <w:t>6</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六、科学技术支出</w:t>
            </w:r>
          </w:p>
        </w:tc>
        <w:tc>
          <w:tcPr>
            <w:tcW w:w="773" w:type="dxa"/>
          </w:tcPr>
          <w:p>
            <w:pPr>
              <w:pStyle w:val="9"/>
              <w:spacing w:before="70"/>
              <w:ind w:left="156" w:right="147"/>
              <w:jc w:val="center"/>
              <w:rPr>
                <w:sz w:val="21"/>
              </w:rPr>
            </w:pPr>
            <w:r>
              <w:rPr>
                <w:sz w:val="21"/>
              </w:rPr>
              <w:t>34</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pPr>
              <w:pStyle w:val="9"/>
              <w:spacing w:before="0"/>
              <w:jc w:val="left"/>
              <w:rPr>
                <w:rFonts w:ascii="Times New Roman"/>
                <w:sz w:val="20"/>
              </w:rPr>
            </w:pPr>
          </w:p>
        </w:tc>
        <w:tc>
          <w:tcPr>
            <w:tcW w:w="763" w:type="dxa"/>
          </w:tcPr>
          <w:p>
            <w:pPr>
              <w:pStyle w:val="9"/>
              <w:spacing w:before="73"/>
              <w:ind w:left="9"/>
              <w:jc w:val="center"/>
              <w:rPr>
                <w:sz w:val="21"/>
              </w:rPr>
            </w:pPr>
            <w:r>
              <w:rPr>
                <w:w w:val="100"/>
                <w:sz w:val="21"/>
              </w:rPr>
              <w:t>7</w:t>
            </w:r>
          </w:p>
        </w:tc>
        <w:tc>
          <w:tcPr>
            <w:tcW w:w="1505" w:type="dxa"/>
          </w:tcPr>
          <w:p>
            <w:pPr>
              <w:pStyle w:val="9"/>
              <w:spacing w:before="0"/>
              <w:jc w:val="left"/>
              <w:rPr>
                <w:rFonts w:ascii="Times New Roman"/>
                <w:sz w:val="20"/>
              </w:rPr>
            </w:pPr>
          </w:p>
        </w:tc>
        <w:tc>
          <w:tcPr>
            <w:tcW w:w="2772" w:type="dxa"/>
          </w:tcPr>
          <w:p>
            <w:pPr>
              <w:pStyle w:val="9"/>
              <w:spacing w:before="25"/>
              <w:ind w:left="107"/>
              <w:jc w:val="left"/>
              <w:rPr>
                <w:sz w:val="21"/>
              </w:rPr>
            </w:pPr>
            <w:r>
              <w:rPr>
                <w:sz w:val="21"/>
              </w:rPr>
              <w:t>七、文化体育与传媒支出</w:t>
            </w:r>
          </w:p>
        </w:tc>
        <w:tc>
          <w:tcPr>
            <w:tcW w:w="773" w:type="dxa"/>
          </w:tcPr>
          <w:p>
            <w:pPr>
              <w:pStyle w:val="9"/>
              <w:spacing w:before="73"/>
              <w:ind w:left="156" w:right="147"/>
              <w:jc w:val="center"/>
              <w:rPr>
                <w:sz w:val="21"/>
              </w:rPr>
            </w:pPr>
            <w:r>
              <w:rPr>
                <w:sz w:val="21"/>
              </w:rPr>
              <w:t>35</w:t>
            </w:r>
          </w:p>
        </w:tc>
        <w:tc>
          <w:tcPr>
            <w:tcW w:w="1771" w:type="dxa"/>
          </w:tcPr>
          <w:p>
            <w:pPr>
              <w:pStyle w:val="9"/>
              <w:spacing w:before="73"/>
              <w:ind w:right="93"/>
              <w:rPr>
                <w:sz w:val="21"/>
              </w:rPr>
            </w:pPr>
            <w:r>
              <w:rPr>
                <w:sz w:val="21"/>
              </w:rPr>
              <w:t>0.00</w:t>
            </w:r>
          </w:p>
        </w:tc>
        <w:tc>
          <w:tcPr>
            <w:tcW w:w="1773" w:type="dxa"/>
          </w:tcPr>
          <w:p>
            <w:pPr>
              <w:pStyle w:val="9"/>
              <w:spacing w:before="73"/>
              <w:ind w:right="95"/>
              <w:rPr>
                <w:sz w:val="21"/>
              </w:rPr>
            </w:pPr>
            <w:r>
              <w:rPr>
                <w:sz w:val="21"/>
              </w:rPr>
              <w:t>0.00</w:t>
            </w:r>
          </w:p>
        </w:tc>
        <w:tc>
          <w:tcPr>
            <w:tcW w:w="1768" w:type="dxa"/>
          </w:tcPr>
          <w:p>
            <w:pPr>
              <w:pStyle w:val="9"/>
              <w:spacing w:before="73"/>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9"/>
              <w:jc w:val="center"/>
              <w:rPr>
                <w:sz w:val="21"/>
              </w:rPr>
            </w:pPr>
            <w:r>
              <w:rPr>
                <w:w w:val="100"/>
                <w:sz w:val="21"/>
              </w:rPr>
              <w:t>8</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八、社会保障和就业支出</w:t>
            </w:r>
          </w:p>
        </w:tc>
        <w:tc>
          <w:tcPr>
            <w:tcW w:w="773" w:type="dxa"/>
          </w:tcPr>
          <w:p>
            <w:pPr>
              <w:pStyle w:val="9"/>
              <w:spacing w:before="70"/>
              <w:ind w:left="156" w:right="147"/>
              <w:jc w:val="center"/>
              <w:rPr>
                <w:sz w:val="21"/>
              </w:rPr>
            </w:pPr>
            <w:r>
              <w:rPr>
                <w:sz w:val="21"/>
              </w:rPr>
              <w:t>36</w:t>
            </w:r>
          </w:p>
        </w:tc>
        <w:tc>
          <w:tcPr>
            <w:tcW w:w="1771" w:type="dxa"/>
          </w:tcPr>
          <w:p>
            <w:pPr>
              <w:pStyle w:val="9"/>
              <w:spacing w:before="70"/>
              <w:ind w:right="93"/>
              <w:rPr>
                <w:sz w:val="21"/>
              </w:rPr>
            </w:pPr>
            <w:r>
              <w:rPr>
                <w:sz w:val="21"/>
              </w:rPr>
              <w:t>291.78</w:t>
            </w:r>
          </w:p>
        </w:tc>
        <w:tc>
          <w:tcPr>
            <w:tcW w:w="1773" w:type="dxa"/>
          </w:tcPr>
          <w:p>
            <w:pPr>
              <w:pStyle w:val="9"/>
              <w:spacing w:before="70"/>
              <w:ind w:right="95"/>
              <w:rPr>
                <w:sz w:val="21"/>
              </w:rPr>
            </w:pPr>
            <w:r>
              <w:rPr>
                <w:sz w:val="21"/>
              </w:rPr>
              <w:t>291.78</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8" w:type="dxa"/>
          </w:tcPr>
          <w:p>
            <w:pPr>
              <w:pStyle w:val="9"/>
              <w:spacing w:before="0"/>
              <w:jc w:val="left"/>
              <w:rPr>
                <w:rFonts w:ascii="Times New Roman"/>
                <w:sz w:val="20"/>
              </w:rPr>
            </w:pPr>
          </w:p>
        </w:tc>
        <w:tc>
          <w:tcPr>
            <w:tcW w:w="763" w:type="dxa"/>
          </w:tcPr>
          <w:p>
            <w:pPr>
              <w:pStyle w:val="9"/>
              <w:spacing w:before="178"/>
              <w:ind w:left="9"/>
              <w:jc w:val="center"/>
              <w:rPr>
                <w:sz w:val="21"/>
              </w:rPr>
            </w:pPr>
            <w:r>
              <w:rPr>
                <w:w w:val="100"/>
                <w:sz w:val="21"/>
              </w:rPr>
              <w:t>9</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九、医疗卫生与计划生育支</w:t>
            </w:r>
          </w:p>
          <w:p>
            <w:pPr>
              <w:pStyle w:val="9"/>
              <w:spacing w:before="43"/>
              <w:ind w:left="107"/>
              <w:jc w:val="left"/>
              <w:rPr>
                <w:sz w:val="21"/>
              </w:rPr>
            </w:pPr>
            <w:r>
              <w:rPr>
                <w:w w:val="100"/>
                <w:sz w:val="21"/>
              </w:rPr>
              <w:t>出</w:t>
            </w:r>
          </w:p>
        </w:tc>
        <w:tc>
          <w:tcPr>
            <w:tcW w:w="773" w:type="dxa"/>
          </w:tcPr>
          <w:p>
            <w:pPr>
              <w:pStyle w:val="9"/>
              <w:spacing w:before="178"/>
              <w:ind w:left="156" w:right="147"/>
              <w:jc w:val="center"/>
              <w:rPr>
                <w:sz w:val="21"/>
              </w:rPr>
            </w:pPr>
            <w:r>
              <w:rPr>
                <w:sz w:val="21"/>
              </w:rPr>
              <w:t>37</w:t>
            </w:r>
          </w:p>
        </w:tc>
        <w:tc>
          <w:tcPr>
            <w:tcW w:w="1771" w:type="dxa"/>
          </w:tcPr>
          <w:p>
            <w:pPr>
              <w:pStyle w:val="9"/>
              <w:spacing w:before="178"/>
              <w:ind w:right="93"/>
              <w:rPr>
                <w:sz w:val="21"/>
              </w:rPr>
            </w:pPr>
            <w:r>
              <w:rPr>
                <w:sz w:val="21"/>
              </w:rPr>
              <w:t>19.00</w:t>
            </w:r>
          </w:p>
        </w:tc>
        <w:tc>
          <w:tcPr>
            <w:tcW w:w="1773" w:type="dxa"/>
          </w:tcPr>
          <w:p>
            <w:pPr>
              <w:pStyle w:val="9"/>
              <w:spacing w:before="178"/>
              <w:ind w:right="95"/>
              <w:rPr>
                <w:sz w:val="21"/>
              </w:rPr>
            </w:pPr>
            <w:r>
              <w:rPr>
                <w:sz w:val="21"/>
              </w:rPr>
              <w:t>19.00</w:t>
            </w:r>
          </w:p>
        </w:tc>
        <w:tc>
          <w:tcPr>
            <w:tcW w:w="1768" w:type="dxa"/>
          </w:tcPr>
          <w:p>
            <w:pPr>
              <w:pStyle w:val="9"/>
              <w:spacing w:before="178"/>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10</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十、节能环保支出</w:t>
            </w:r>
          </w:p>
        </w:tc>
        <w:tc>
          <w:tcPr>
            <w:tcW w:w="773" w:type="dxa"/>
          </w:tcPr>
          <w:p>
            <w:pPr>
              <w:pStyle w:val="9"/>
              <w:spacing w:before="70"/>
              <w:ind w:left="156" w:right="147"/>
              <w:jc w:val="center"/>
              <w:rPr>
                <w:sz w:val="21"/>
              </w:rPr>
            </w:pPr>
            <w:r>
              <w:rPr>
                <w:sz w:val="21"/>
              </w:rPr>
              <w:t>38</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11</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十一、城乡社区支出</w:t>
            </w:r>
          </w:p>
        </w:tc>
        <w:tc>
          <w:tcPr>
            <w:tcW w:w="773" w:type="dxa"/>
          </w:tcPr>
          <w:p>
            <w:pPr>
              <w:pStyle w:val="9"/>
              <w:spacing w:before="70"/>
              <w:ind w:left="156" w:right="147"/>
              <w:jc w:val="center"/>
              <w:rPr>
                <w:sz w:val="21"/>
              </w:rPr>
            </w:pPr>
            <w:r>
              <w:rPr>
                <w:sz w:val="21"/>
              </w:rPr>
              <w:t>39</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12</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十二、农林水支出</w:t>
            </w:r>
          </w:p>
        </w:tc>
        <w:tc>
          <w:tcPr>
            <w:tcW w:w="773" w:type="dxa"/>
          </w:tcPr>
          <w:p>
            <w:pPr>
              <w:pStyle w:val="9"/>
              <w:spacing w:before="70"/>
              <w:ind w:left="156" w:right="147"/>
              <w:jc w:val="center"/>
              <w:rPr>
                <w:sz w:val="21"/>
              </w:rPr>
            </w:pPr>
            <w:r>
              <w:rPr>
                <w:sz w:val="21"/>
              </w:rPr>
              <w:t>40</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sz w:val="20"/>
        </w:rPr>
      </w:pPr>
    </w:p>
    <w:p>
      <w:pPr>
        <w:pStyle w:val="4"/>
        <w:spacing w:before="2" w:after="1"/>
        <w:rPr>
          <w:sz w:val="13"/>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3"/>
        <w:gridCol w:w="1771"/>
        <w:gridCol w:w="1773"/>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13</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十三、交通运输支出</w:t>
            </w:r>
          </w:p>
        </w:tc>
        <w:tc>
          <w:tcPr>
            <w:tcW w:w="773" w:type="dxa"/>
          </w:tcPr>
          <w:p>
            <w:pPr>
              <w:pStyle w:val="9"/>
              <w:spacing w:before="70"/>
              <w:ind w:left="156" w:right="147"/>
              <w:jc w:val="center"/>
              <w:rPr>
                <w:sz w:val="21"/>
              </w:rPr>
            </w:pPr>
            <w:r>
              <w:rPr>
                <w:sz w:val="21"/>
              </w:rPr>
              <w:t>41</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14</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十四、资源勘探信息等支出</w:t>
            </w:r>
          </w:p>
        </w:tc>
        <w:tc>
          <w:tcPr>
            <w:tcW w:w="773" w:type="dxa"/>
          </w:tcPr>
          <w:p>
            <w:pPr>
              <w:pStyle w:val="9"/>
              <w:spacing w:before="70"/>
              <w:ind w:left="156" w:right="147"/>
              <w:jc w:val="center"/>
              <w:rPr>
                <w:sz w:val="21"/>
              </w:rPr>
            </w:pPr>
            <w:r>
              <w:rPr>
                <w:sz w:val="21"/>
              </w:rPr>
              <w:t>42</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15</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十五、商业服务业等支出</w:t>
            </w:r>
          </w:p>
        </w:tc>
        <w:tc>
          <w:tcPr>
            <w:tcW w:w="773" w:type="dxa"/>
          </w:tcPr>
          <w:p>
            <w:pPr>
              <w:pStyle w:val="9"/>
              <w:spacing w:before="70"/>
              <w:ind w:left="156" w:right="147"/>
              <w:jc w:val="center"/>
              <w:rPr>
                <w:sz w:val="21"/>
              </w:rPr>
            </w:pPr>
            <w:r>
              <w:rPr>
                <w:sz w:val="21"/>
              </w:rPr>
              <w:t>43</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pPr>
              <w:pStyle w:val="9"/>
              <w:spacing w:before="0"/>
              <w:jc w:val="left"/>
              <w:rPr>
                <w:rFonts w:ascii="Times New Roman"/>
                <w:sz w:val="20"/>
              </w:rPr>
            </w:pPr>
          </w:p>
        </w:tc>
        <w:tc>
          <w:tcPr>
            <w:tcW w:w="763" w:type="dxa"/>
          </w:tcPr>
          <w:p>
            <w:pPr>
              <w:pStyle w:val="9"/>
              <w:spacing w:before="73"/>
              <w:ind w:left="151" w:right="142"/>
              <w:jc w:val="center"/>
              <w:rPr>
                <w:sz w:val="21"/>
              </w:rPr>
            </w:pPr>
            <w:r>
              <w:rPr>
                <w:sz w:val="21"/>
              </w:rPr>
              <w:t>16</w:t>
            </w:r>
          </w:p>
        </w:tc>
        <w:tc>
          <w:tcPr>
            <w:tcW w:w="1505" w:type="dxa"/>
          </w:tcPr>
          <w:p>
            <w:pPr>
              <w:pStyle w:val="9"/>
              <w:spacing w:before="0"/>
              <w:jc w:val="left"/>
              <w:rPr>
                <w:rFonts w:ascii="Times New Roman"/>
                <w:sz w:val="20"/>
              </w:rPr>
            </w:pPr>
          </w:p>
        </w:tc>
        <w:tc>
          <w:tcPr>
            <w:tcW w:w="2772" w:type="dxa"/>
          </w:tcPr>
          <w:p>
            <w:pPr>
              <w:pStyle w:val="9"/>
              <w:spacing w:before="25"/>
              <w:ind w:left="107"/>
              <w:jc w:val="left"/>
              <w:rPr>
                <w:sz w:val="21"/>
              </w:rPr>
            </w:pPr>
            <w:r>
              <w:rPr>
                <w:sz w:val="21"/>
              </w:rPr>
              <w:t>十六、金融支出</w:t>
            </w:r>
          </w:p>
        </w:tc>
        <w:tc>
          <w:tcPr>
            <w:tcW w:w="773" w:type="dxa"/>
          </w:tcPr>
          <w:p>
            <w:pPr>
              <w:pStyle w:val="9"/>
              <w:spacing w:before="73"/>
              <w:ind w:left="156" w:right="147"/>
              <w:jc w:val="center"/>
              <w:rPr>
                <w:sz w:val="21"/>
              </w:rPr>
            </w:pPr>
            <w:r>
              <w:rPr>
                <w:sz w:val="21"/>
              </w:rPr>
              <w:t>44</w:t>
            </w:r>
          </w:p>
        </w:tc>
        <w:tc>
          <w:tcPr>
            <w:tcW w:w="1771" w:type="dxa"/>
          </w:tcPr>
          <w:p>
            <w:pPr>
              <w:pStyle w:val="9"/>
              <w:spacing w:before="73"/>
              <w:ind w:right="93"/>
              <w:rPr>
                <w:sz w:val="21"/>
              </w:rPr>
            </w:pPr>
            <w:r>
              <w:rPr>
                <w:sz w:val="21"/>
              </w:rPr>
              <w:t>0.00</w:t>
            </w:r>
          </w:p>
        </w:tc>
        <w:tc>
          <w:tcPr>
            <w:tcW w:w="1773" w:type="dxa"/>
          </w:tcPr>
          <w:p>
            <w:pPr>
              <w:pStyle w:val="9"/>
              <w:spacing w:before="73"/>
              <w:ind w:right="95"/>
              <w:rPr>
                <w:sz w:val="21"/>
              </w:rPr>
            </w:pPr>
            <w:r>
              <w:rPr>
                <w:sz w:val="21"/>
              </w:rPr>
              <w:t>0.00</w:t>
            </w:r>
          </w:p>
        </w:tc>
        <w:tc>
          <w:tcPr>
            <w:tcW w:w="1768" w:type="dxa"/>
          </w:tcPr>
          <w:p>
            <w:pPr>
              <w:pStyle w:val="9"/>
              <w:spacing w:before="73"/>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17</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十七、援助其他地区支出</w:t>
            </w:r>
          </w:p>
        </w:tc>
        <w:tc>
          <w:tcPr>
            <w:tcW w:w="773" w:type="dxa"/>
          </w:tcPr>
          <w:p>
            <w:pPr>
              <w:pStyle w:val="9"/>
              <w:spacing w:before="70"/>
              <w:ind w:left="156" w:right="147"/>
              <w:jc w:val="center"/>
              <w:rPr>
                <w:sz w:val="21"/>
              </w:rPr>
            </w:pPr>
            <w:r>
              <w:rPr>
                <w:sz w:val="21"/>
              </w:rPr>
              <w:t>45</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18</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十八、国土海洋气象等支出</w:t>
            </w:r>
          </w:p>
        </w:tc>
        <w:tc>
          <w:tcPr>
            <w:tcW w:w="773" w:type="dxa"/>
          </w:tcPr>
          <w:p>
            <w:pPr>
              <w:pStyle w:val="9"/>
              <w:spacing w:before="70"/>
              <w:ind w:left="156" w:right="147"/>
              <w:jc w:val="center"/>
              <w:rPr>
                <w:sz w:val="21"/>
              </w:rPr>
            </w:pPr>
            <w:r>
              <w:rPr>
                <w:sz w:val="21"/>
              </w:rPr>
              <w:t>46</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19</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十九、住房保障支出</w:t>
            </w:r>
          </w:p>
        </w:tc>
        <w:tc>
          <w:tcPr>
            <w:tcW w:w="773" w:type="dxa"/>
          </w:tcPr>
          <w:p>
            <w:pPr>
              <w:pStyle w:val="9"/>
              <w:spacing w:before="70"/>
              <w:ind w:left="156" w:right="147"/>
              <w:jc w:val="center"/>
              <w:rPr>
                <w:sz w:val="21"/>
              </w:rPr>
            </w:pPr>
            <w:r>
              <w:rPr>
                <w:sz w:val="21"/>
              </w:rPr>
              <w:t>47</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20</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二十、粮油物资储备支出</w:t>
            </w:r>
          </w:p>
        </w:tc>
        <w:tc>
          <w:tcPr>
            <w:tcW w:w="773" w:type="dxa"/>
          </w:tcPr>
          <w:p>
            <w:pPr>
              <w:pStyle w:val="9"/>
              <w:spacing w:before="70"/>
              <w:ind w:left="156" w:right="147"/>
              <w:jc w:val="center"/>
              <w:rPr>
                <w:sz w:val="21"/>
              </w:rPr>
            </w:pPr>
            <w:r>
              <w:rPr>
                <w:sz w:val="21"/>
              </w:rPr>
              <w:t>48</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21</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二十一、其他支出</w:t>
            </w:r>
          </w:p>
        </w:tc>
        <w:tc>
          <w:tcPr>
            <w:tcW w:w="773" w:type="dxa"/>
          </w:tcPr>
          <w:p>
            <w:pPr>
              <w:pStyle w:val="9"/>
              <w:spacing w:before="70"/>
              <w:ind w:left="156" w:right="147"/>
              <w:jc w:val="center"/>
              <w:rPr>
                <w:sz w:val="21"/>
              </w:rPr>
            </w:pPr>
            <w:r>
              <w:rPr>
                <w:sz w:val="21"/>
              </w:rPr>
              <w:t>49</w:t>
            </w:r>
          </w:p>
        </w:tc>
        <w:tc>
          <w:tcPr>
            <w:tcW w:w="1771" w:type="dxa"/>
          </w:tcPr>
          <w:p>
            <w:pPr>
              <w:pStyle w:val="9"/>
              <w:spacing w:before="70"/>
              <w:ind w:right="93"/>
              <w:rPr>
                <w:sz w:val="21"/>
              </w:rPr>
            </w:pPr>
            <w:r>
              <w:rPr>
                <w:sz w:val="21"/>
              </w:rPr>
              <w:t>2.91</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pPr>
              <w:pStyle w:val="9"/>
              <w:spacing w:before="0"/>
              <w:jc w:val="left"/>
              <w:rPr>
                <w:rFonts w:ascii="Times New Roman"/>
                <w:sz w:val="20"/>
              </w:rPr>
            </w:pPr>
          </w:p>
        </w:tc>
        <w:tc>
          <w:tcPr>
            <w:tcW w:w="763" w:type="dxa"/>
          </w:tcPr>
          <w:p>
            <w:pPr>
              <w:pStyle w:val="9"/>
              <w:spacing w:before="73"/>
              <w:ind w:left="151" w:right="142"/>
              <w:jc w:val="center"/>
              <w:rPr>
                <w:sz w:val="21"/>
              </w:rPr>
            </w:pPr>
            <w:r>
              <w:rPr>
                <w:sz w:val="21"/>
              </w:rPr>
              <w:t>22</w:t>
            </w:r>
          </w:p>
        </w:tc>
        <w:tc>
          <w:tcPr>
            <w:tcW w:w="1505" w:type="dxa"/>
          </w:tcPr>
          <w:p>
            <w:pPr>
              <w:pStyle w:val="9"/>
              <w:spacing w:before="0"/>
              <w:jc w:val="left"/>
              <w:rPr>
                <w:rFonts w:ascii="Times New Roman"/>
                <w:sz w:val="20"/>
              </w:rPr>
            </w:pPr>
          </w:p>
        </w:tc>
        <w:tc>
          <w:tcPr>
            <w:tcW w:w="2772" w:type="dxa"/>
          </w:tcPr>
          <w:p>
            <w:pPr>
              <w:pStyle w:val="9"/>
              <w:spacing w:before="25"/>
              <w:ind w:left="107"/>
              <w:jc w:val="left"/>
              <w:rPr>
                <w:sz w:val="21"/>
              </w:rPr>
            </w:pPr>
            <w:r>
              <w:rPr>
                <w:sz w:val="21"/>
              </w:rPr>
              <w:t>二十二、债务还本支出</w:t>
            </w:r>
          </w:p>
        </w:tc>
        <w:tc>
          <w:tcPr>
            <w:tcW w:w="773" w:type="dxa"/>
          </w:tcPr>
          <w:p>
            <w:pPr>
              <w:pStyle w:val="9"/>
              <w:spacing w:before="73"/>
              <w:ind w:left="156" w:right="147"/>
              <w:jc w:val="center"/>
              <w:rPr>
                <w:sz w:val="21"/>
              </w:rPr>
            </w:pPr>
            <w:r>
              <w:rPr>
                <w:sz w:val="21"/>
              </w:rPr>
              <w:t>50</w:t>
            </w:r>
          </w:p>
        </w:tc>
        <w:tc>
          <w:tcPr>
            <w:tcW w:w="1771" w:type="dxa"/>
          </w:tcPr>
          <w:p>
            <w:pPr>
              <w:pStyle w:val="9"/>
              <w:spacing w:before="73"/>
              <w:ind w:right="93"/>
              <w:rPr>
                <w:sz w:val="21"/>
              </w:rPr>
            </w:pPr>
            <w:r>
              <w:rPr>
                <w:sz w:val="21"/>
              </w:rPr>
              <w:t>0.00</w:t>
            </w:r>
          </w:p>
        </w:tc>
        <w:tc>
          <w:tcPr>
            <w:tcW w:w="1773" w:type="dxa"/>
          </w:tcPr>
          <w:p>
            <w:pPr>
              <w:pStyle w:val="9"/>
              <w:spacing w:before="73"/>
              <w:ind w:right="95"/>
              <w:rPr>
                <w:sz w:val="21"/>
              </w:rPr>
            </w:pPr>
            <w:r>
              <w:rPr>
                <w:sz w:val="21"/>
              </w:rPr>
              <w:t>0.00</w:t>
            </w:r>
          </w:p>
        </w:tc>
        <w:tc>
          <w:tcPr>
            <w:tcW w:w="1768" w:type="dxa"/>
          </w:tcPr>
          <w:p>
            <w:pPr>
              <w:pStyle w:val="9"/>
              <w:spacing w:before="73"/>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0"/>
              <w:jc w:val="left"/>
              <w:rPr>
                <w:rFonts w:ascii="Times New Roman"/>
                <w:sz w:val="20"/>
              </w:rPr>
            </w:pPr>
          </w:p>
        </w:tc>
        <w:tc>
          <w:tcPr>
            <w:tcW w:w="763" w:type="dxa"/>
          </w:tcPr>
          <w:p>
            <w:pPr>
              <w:pStyle w:val="9"/>
              <w:spacing w:before="70"/>
              <w:ind w:left="151" w:right="142"/>
              <w:jc w:val="center"/>
              <w:rPr>
                <w:sz w:val="21"/>
              </w:rPr>
            </w:pPr>
            <w:r>
              <w:rPr>
                <w:sz w:val="21"/>
              </w:rPr>
              <w:t>23</w:t>
            </w:r>
          </w:p>
        </w:tc>
        <w:tc>
          <w:tcPr>
            <w:tcW w:w="1505" w:type="dxa"/>
          </w:tcPr>
          <w:p>
            <w:pPr>
              <w:pStyle w:val="9"/>
              <w:spacing w:before="0"/>
              <w:jc w:val="left"/>
              <w:rPr>
                <w:rFonts w:ascii="Times New Roman"/>
                <w:sz w:val="20"/>
              </w:rPr>
            </w:pPr>
          </w:p>
        </w:tc>
        <w:tc>
          <w:tcPr>
            <w:tcW w:w="2772" w:type="dxa"/>
          </w:tcPr>
          <w:p>
            <w:pPr>
              <w:pStyle w:val="9"/>
              <w:spacing w:before="22"/>
              <w:ind w:left="107"/>
              <w:jc w:val="left"/>
              <w:rPr>
                <w:sz w:val="21"/>
              </w:rPr>
            </w:pPr>
            <w:r>
              <w:rPr>
                <w:sz w:val="21"/>
              </w:rPr>
              <w:t>二十三、债务付息支出</w:t>
            </w:r>
          </w:p>
        </w:tc>
        <w:tc>
          <w:tcPr>
            <w:tcW w:w="773" w:type="dxa"/>
          </w:tcPr>
          <w:p>
            <w:pPr>
              <w:pStyle w:val="9"/>
              <w:spacing w:before="70"/>
              <w:ind w:left="156" w:right="147"/>
              <w:jc w:val="center"/>
              <w:rPr>
                <w:sz w:val="21"/>
              </w:rPr>
            </w:pPr>
            <w:r>
              <w:rPr>
                <w:sz w:val="21"/>
              </w:rPr>
              <w:t>51</w:t>
            </w:r>
          </w:p>
        </w:tc>
        <w:tc>
          <w:tcPr>
            <w:tcW w:w="1771" w:type="dxa"/>
          </w:tcPr>
          <w:p>
            <w:pPr>
              <w:pStyle w:val="9"/>
              <w:spacing w:before="70"/>
              <w:ind w:right="93"/>
              <w:rPr>
                <w:sz w:val="21"/>
              </w:rPr>
            </w:pPr>
            <w:r>
              <w:rPr>
                <w:sz w:val="21"/>
              </w:rPr>
              <w:t>0.00</w:t>
            </w:r>
          </w:p>
        </w:tc>
        <w:tc>
          <w:tcPr>
            <w:tcW w:w="1773" w:type="dxa"/>
          </w:tcPr>
          <w:p>
            <w:pPr>
              <w:pStyle w:val="9"/>
              <w:spacing w:before="70"/>
              <w:ind w:right="95"/>
              <w:rPr>
                <w:sz w:val="21"/>
              </w:rPr>
            </w:pPr>
            <w:r>
              <w:rPr>
                <w:sz w:val="21"/>
              </w:rPr>
              <w:t>0.00</w:t>
            </w:r>
          </w:p>
        </w:tc>
        <w:tc>
          <w:tcPr>
            <w:tcW w:w="1768" w:type="dxa"/>
          </w:tcPr>
          <w:p>
            <w:pPr>
              <w:pStyle w:val="9"/>
              <w:spacing w:before="70"/>
              <w:ind w:right="9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70"/>
              <w:ind w:left="9"/>
              <w:jc w:val="center"/>
              <w:rPr>
                <w:b/>
                <w:sz w:val="21"/>
              </w:rPr>
            </w:pPr>
            <w:r>
              <w:rPr>
                <w:b/>
                <w:sz w:val="21"/>
              </w:rPr>
              <w:t>本年收入合计</w:t>
            </w:r>
          </w:p>
        </w:tc>
        <w:tc>
          <w:tcPr>
            <w:tcW w:w="763" w:type="dxa"/>
          </w:tcPr>
          <w:p>
            <w:pPr>
              <w:pStyle w:val="9"/>
              <w:spacing w:before="70"/>
              <w:ind w:left="151" w:right="142"/>
              <w:jc w:val="center"/>
              <w:rPr>
                <w:sz w:val="21"/>
              </w:rPr>
            </w:pPr>
            <w:r>
              <w:rPr>
                <w:sz w:val="21"/>
              </w:rPr>
              <w:t>24</w:t>
            </w:r>
          </w:p>
        </w:tc>
        <w:tc>
          <w:tcPr>
            <w:tcW w:w="1505" w:type="dxa"/>
          </w:tcPr>
          <w:p>
            <w:pPr>
              <w:pStyle w:val="9"/>
              <w:spacing w:before="70"/>
              <w:ind w:right="93"/>
              <w:rPr>
                <w:sz w:val="21"/>
              </w:rPr>
            </w:pPr>
            <w:r>
              <w:rPr>
                <w:sz w:val="21"/>
              </w:rPr>
              <w:t>3246.87</w:t>
            </w:r>
          </w:p>
        </w:tc>
        <w:tc>
          <w:tcPr>
            <w:tcW w:w="2772" w:type="dxa"/>
          </w:tcPr>
          <w:p>
            <w:pPr>
              <w:pStyle w:val="9"/>
              <w:spacing w:before="70"/>
              <w:ind w:left="753"/>
              <w:jc w:val="left"/>
              <w:rPr>
                <w:b/>
                <w:sz w:val="21"/>
              </w:rPr>
            </w:pPr>
            <w:r>
              <w:rPr>
                <w:b/>
                <w:sz w:val="21"/>
              </w:rPr>
              <w:t>本年支出合计</w:t>
            </w:r>
          </w:p>
        </w:tc>
        <w:tc>
          <w:tcPr>
            <w:tcW w:w="773" w:type="dxa"/>
          </w:tcPr>
          <w:p>
            <w:pPr>
              <w:pStyle w:val="9"/>
              <w:spacing w:before="70"/>
              <w:ind w:left="156" w:right="147"/>
              <w:jc w:val="center"/>
              <w:rPr>
                <w:sz w:val="21"/>
              </w:rPr>
            </w:pPr>
            <w:r>
              <w:rPr>
                <w:sz w:val="21"/>
              </w:rPr>
              <w:t>52</w:t>
            </w:r>
          </w:p>
        </w:tc>
        <w:tc>
          <w:tcPr>
            <w:tcW w:w="1771" w:type="dxa"/>
          </w:tcPr>
          <w:p>
            <w:pPr>
              <w:pStyle w:val="9"/>
              <w:spacing w:before="70"/>
              <w:ind w:right="93"/>
              <w:rPr>
                <w:sz w:val="21"/>
              </w:rPr>
            </w:pPr>
            <w:r>
              <w:rPr>
                <w:sz w:val="21"/>
              </w:rPr>
              <w:t>3188.78</w:t>
            </w:r>
          </w:p>
        </w:tc>
        <w:tc>
          <w:tcPr>
            <w:tcW w:w="1773" w:type="dxa"/>
          </w:tcPr>
          <w:p>
            <w:pPr>
              <w:pStyle w:val="9"/>
              <w:spacing w:before="70"/>
              <w:ind w:right="95"/>
              <w:rPr>
                <w:sz w:val="21"/>
              </w:rPr>
            </w:pPr>
            <w:r>
              <w:rPr>
                <w:sz w:val="21"/>
              </w:rPr>
              <w:t>3185.87</w:t>
            </w:r>
          </w:p>
        </w:tc>
        <w:tc>
          <w:tcPr>
            <w:tcW w:w="1768" w:type="dxa"/>
          </w:tcPr>
          <w:p>
            <w:pPr>
              <w:pStyle w:val="9"/>
              <w:spacing w:before="70"/>
              <w:ind w:right="92"/>
              <w:rPr>
                <w:sz w:val="21"/>
              </w:rPr>
            </w:pPr>
            <w:r>
              <w:rPr>
                <w:sz w:val="21"/>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70"/>
              <w:ind w:left="9"/>
              <w:jc w:val="center"/>
              <w:rPr>
                <w:sz w:val="21"/>
              </w:rPr>
            </w:pPr>
            <w:r>
              <w:rPr>
                <w:sz w:val="21"/>
              </w:rPr>
              <w:t>年初财政拨款结转和结余</w:t>
            </w:r>
          </w:p>
        </w:tc>
        <w:tc>
          <w:tcPr>
            <w:tcW w:w="763" w:type="dxa"/>
          </w:tcPr>
          <w:p>
            <w:pPr>
              <w:pStyle w:val="9"/>
              <w:spacing w:before="70"/>
              <w:ind w:left="151" w:right="142"/>
              <w:jc w:val="center"/>
              <w:rPr>
                <w:sz w:val="21"/>
              </w:rPr>
            </w:pPr>
            <w:r>
              <w:rPr>
                <w:sz w:val="21"/>
              </w:rPr>
              <w:t>25</w:t>
            </w:r>
          </w:p>
        </w:tc>
        <w:tc>
          <w:tcPr>
            <w:tcW w:w="1505" w:type="dxa"/>
          </w:tcPr>
          <w:p>
            <w:pPr>
              <w:pStyle w:val="9"/>
              <w:spacing w:before="70"/>
              <w:ind w:right="93"/>
              <w:rPr>
                <w:sz w:val="21"/>
              </w:rPr>
            </w:pPr>
            <w:r>
              <w:rPr>
                <w:sz w:val="21"/>
              </w:rPr>
              <w:t>0.00</w:t>
            </w:r>
          </w:p>
        </w:tc>
        <w:tc>
          <w:tcPr>
            <w:tcW w:w="2772" w:type="dxa"/>
          </w:tcPr>
          <w:p>
            <w:pPr>
              <w:pStyle w:val="9"/>
              <w:spacing w:before="70"/>
              <w:ind w:left="650"/>
              <w:jc w:val="left"/>
              <w:rPr>
                <w:sz w:val="21"/>
              </w:rPr>
            </w:pPr>
            <w:r>
              <w:rPr>
                <w:sz w:val="21"/>
              </w:rPr>
              <w:t>年末结转和结余</w:t>
            </w:r>
          </w:p>
        </w:tc>
        <w:tc>
          <w:tcPr>
            <w:tcW w:w="773" w:type="dxa"/>
          </w:tcPr>
          <w:p>
            <w:pPr>
              <w:pStyle w:val="9"/>
              <w:spacing w:before="70"/>
              <w:ind w:left="156" w:right="147"/>
              <w:jc w:val="center"/>
              <w:rPr>
                <w:sz w:val="21"/>
              </w:rPr>
            </w:pPr>
            <w:r>
              <w:rPr>
                <w:sz w:val="21"/>
              </w:rPr>
              <w:t>53</w:t>
            </w:r>
          </w:p>
        </w:tc>
        <w:tc>
          <w:tcPr>
            <w:tcW w:w="1771" w:type="dxa"/>
          </w:tcPr>
          <w:p>
            <w:pPr>
              <w:pStyle w:val="9"/>
              <w:spacing w:before="70"/>
              <w:ind w:right="93"/>
              <w:rPr>
                <w:sz w:val="21"/>
              </w:rPr>
            </w:pPr>
            <w:r>
              <w:rPr>
                <w:sz w:val="21"/>
              </w:rPr>
              <w:t>58.09</w:t>
            </w:r>
          </w:p>
        </w:tc>
        <w:tc>
          <w:tcPr>
            <w:tcW w:w="1773" w:type="dxa"/>
          </w:tcPr>
          <w:p>
            <w:pPr>
              <w:pStyle w:val="9"/>
              <w:spacing w:before="70"/>
              <w:ind w:right="95"/>
              <w:rPr>
                <w:sz w:val="21"/>
              </w:rPr>
            </w:pPr>
            <w:r>
              <w:rPr>
                <w:sz w:val="21"/>
              </w:rPr>
              <w:t>56.00</w:t>
            </w:r>
          </w:p>
        </w:tc>
        <w:tc>
          <w:tcPr>
            <w:tcW w:w="1768" w:type="dxa"/>
          </w:tcPr>
          <w:p>
            <w:pPr>
              <w:pStyle w:val="9"/>
              <w:spacing w:before="70"/>
              <w:ind w:right="92"/>
              <w:rPr>
                <w:sz w:val="21"/>
              </w:rPr>
            </w:pPr>
            <w:r>
              <w:rPr>
                <w:sz w:val="21"/>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70"/>
              <w:ind w:left="9"/>
              <w:jc w:val="center"/>
              <w:rPr>
                <w:sz w:val="21"/>
              </w:rPr>
            </w:pPr>
            <w:r>
              <w:rPr>
                <w:sz w:val="21"/>
              </w:rPr>
              <w:t>一般公共预算财政拨款</w:t>
            </w:r>
          </w:p>
        </w:tc>
        <w:tc>
          <w:tcPr>
            <w:tcW w:w="763" w:type="dxa"/>
          </w:tcPr>
          <w:p>
            <w:pPr>
              <w:pStyle w:val="9"/>
              <w:spacing w:before="70"/>
              <w:ind w:left="151" w:right="142"/>
              <w:jc w:val="center"/>
              <w:rPr>
                <w:sz w:val="21"/>
              </w:rPr>
            </w:pPr>
            <w:r>
              <w:rPr>
                <w:sz w:val="21"/>
              </w:rPr>
              <w:t>26</w:t>
            </w:r>
          </w:p>
        </w:tc>
        <w:tc>
          <w:tcPr>
            <w:tcW w:w="1505" w:type="dxa"/>
          </w:tcPr>
          <w:p>
            <w:pPr>
              <w:pStyle w:val="9"/>
              <w:spacing w:before="70"/>
              <w:ind w:right="93"/>
              <w:rPr>
                <w:sz w:val="21"/>
              </w:rPr>
            </w:pPr>
            <w:r>
              <w:rPr>
                <w:sz w:val="21"/>
              </w:rPr>
              <w:t>0.00</w:t>
            </w:r>
          </w:p>
        </w:tc>
        <w:tc>
          <w:tcPr>
            <w:tcW w:w="2772" w:type="dxa"/>
          </w:tcPr>
          <w:p>
            <w:pPr>
              <w:pStyle w:val="9"/>
              <w:spacing w:before="0"/>
              <w:jc w:val="left"/>
              <w:rPr>
                <w:rFonts w:ascii="Times New Roman"/>
                <w:sz w:val="20"/>
              </w:rPr>
            </w:pPr>
          </w:p>
        </w:tc>
        <w:tc>
          <w:tcPr>
            <w:tcW w:w="773" w:type="dxa"/>
          </w:tcPr>
          <w:p>
            <w:pPr>
              <w:pStyle w:val="9"/>
              <w:spacing w:before="70"/>
              <w:ind w:left="156" w:right="147"/>
              <w:jc w:val="center"/>
              <w:rPr>
                <w:sz w:val="21"/>
              </w:rPr>
            </w:pPr>
            <w:r>
              <w:rPr>
                <w:sz w:val="21"/>
              </w:rPr>
              <w:t>54</w:t>
            </w:r>
          </w:p>
        </w:tc>
        <w:tc>
          <w:tcPr>
            <w:tcW w:w="1771" w:type="dxa"/>
          </w:tcPr>
          <w:p>
            <w:pPr>
              <w:pStyle w:val="9"/>
              <w:spacing w:before="0"/>
              <w:jc w:val="left"/>
              <w:rPr>
                <w:rFonts w:ascii="Times New Roman"/>
                <w:sz w:val="20"/>
              </w:rPr>
            </w:pPr>
          </w:p>
        </w:tc>
        <w:tc>
          <w:tcPr>
            <w:tcW w:w="1773" w:type="dxa"/>
          </w:tcPr>
          <w:p>
            <w:pPr>
              <w:pStyle w:val="9"/>
              <w:spacing w:before="0"/>
              <w:jc w:val="left"/>
              <w:rPr>
                <w:rFonts w:ascii="Times New Roman"/>
                <w:sz w:val="20"/>
              </w:rPr>
            </w:pPr>
          </w:p>
        </w:tc>
        <w:tc>
          <w:tcPr>
            <w:tcW w:w="17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pPr>
              <w:pStyle w:val="9"/>
              <w:spacing w:before="70"/>
              <w:ind w:left="11" w:right="95"/>
              <w:jc w:val="center"/>
              <w:rPr>
                <w:sz w:val="21"/>
              </w:rPr>
            </w:pPr>
            <w:r>
              <w:rPr>
                <w:sz w:val="21"/>
              </w:rPr>
              <w:t>政府性基金预算财政拨款</w:t>
            </w:r>
          </w:p>
        </w:tc>
        <w:tc>
          <w:tcPr>
            <w:tcW w:w="763" w:type="dxa"/>
          </w:tcPr>
          <w:p>
            <w:pPr>
              <w:pStyle w:val="9"/>
              <w:spacing w:before="70"/>
              <w:ind w:left="151" w:right="142"/>
              <w:jc w:val="center"/>
              <w:rPr>
                <w:sz w:val="21"/>
              </w:rPr>
            </w:pPr>
            <w:r>
              <w:rPr>
                <w:sz w:val="21"/>
              </w:rPr>
              <w:t>27</w:t>
            </w:r>
          </w:p>
        </w:tc>
        <w:tc>
          <w:tcPr>
            <w:tcW w:w="1505" w:type="dxa"/>
          </w:tcPr>
          <w:p>
            <w:pPr>
              <w:pStyle w:val="9"/>
              <w:spacing w:before="70"/>
              <w:ind w:right="93"/>
              <w:rPr>
                <w:sz w:val="21"/>
              </w:rPr>
            </w:pPr>
            <w:r>
              <w:rPr>
                <w:sz w:val="21"/>
              </w:rPr>
              <w:t>0.00</w:t>
            </w:r>
          </w:p>
        </w:tc>
        <w:tc>
          <w:tcPr>
            <w:tcW w:w="2772" w:type="dxa"/>
          </w:tcPr>
          <w:p>
            <w:pPr>
              <w:pStyle w:val="9"/>
              <w:spacing w:before="0"/>
              <w:jc w:val="left"/>
              <w:rPr>
                <w:rFonts w:ascii="Times New Roman"/>
                <w:sz w:val="20"/>
              </w:rPr>
            </w:pPr>
          </w:p>
        </w:tc>
        <w:tc>
          <w:tcPr>
            <w:tcW w:w="773" w:type="dxa"/>
          </w:tcPr>
          <w:p>
            <w:pPr>
              <w:pStyle w:val="9"/>
              <w:spacing w:before="70"/>
              <w:ind w:left="156" w:right="147"/>
              <w:jc w:val="center"/>
              <w:rPr>
                <w:sz w:val="21"/>
              </w:rPr>
            </w:pPr>
            <w:r>
              <w:rPr>
                <w:sz w:val="21"/>
              </w:rPr>
              <w:t>55</w:t>
            </w:r>
          </w:p>
        </w:tc>
        <w:tc>
          <w:tcPr>
            <w:tcW w:w="1771" w:type="dxa"/>
          </w:tcPr>
          <w:p>
            <w:pPr>
              <w:pStyle w:val="9"/>
              <w:spacing w:before="0"/>
              <w:jc w:val="left"/>
              <w:rPr>
                <w:rFonts w:ascii="Times New Roman"/>
                <w:sz w:val="20"/>
              </w:rPr>
            </w:pPr>
          </w:p>
        </w:tc>
        <w:tc>
          <w:tcPr>
            <w:tcW w:w="1773" w:type="dxa"/>
          </w:tcPr>
          <w:p>
            <w:pPr>
              <w:pStyle w:val="9"/>
              <w:spacing w:before="0"/>
              <w:jc w:val="left"/>
              <w:rPr>
                <w:rFonts w:ascii="Times New Roman"/>
                <w:sz w:val="20"/>
              </w:rPr>
            </w:pPr>
          </w:p>
        </w:tc>
        <w:tc>
          <w:tcPr>
            <w:tcW w:w="1768"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pPr>
              <w:pStyle w:val="9"/>
              <w:spacing w:before="73"/>
              <w:ind w:left="9"/>
              <w:jc w:val="center"/>
              <w:rPr>
                <w:b/>
                <w:sz w:val="21"/>
              </w:rPr>
            </w:pPr>
            <w:r>
              <w:rPr>
                <w:b/>
                <w:sz w:val="21"/>
              </w:rPr>
              <w:t>总计</w:t>
            </w:r>
          </w:p>
        </w:tc>
        <w:tc>
          <w:tcPr>
            <w:tcW w:w="763" w:type="dxa"/>
          </w:tcPr>
          <w:p>
            <w:pPr>
              <w:pStyle w:val="9"/>
              <w:spacing w:before="73"/>
              <w:ind w:left="151" w:right="142"/>
              <w:jc w:val="center"/>
              <w:rPr>
                <w:sz w:val="21"/>
              </w:rPr>
            </w:pPr>
            <w:r>
              <w:rPr>
                <w:sz w:val="21"/>
              </w:rPr>
              <w:t>28</w:t>
            </w:r>
          </w:p>
        </w:tc>
        <w:tc>
          <w:tcPr>
            <w:tcW w:w="1505" w:type="dxa"/>
          </w:tcPr>
          <w:p>
            <w:pPr>
              <w:pStyle w:val="9"/>
              <w:spacing w:before="73"/>
              <w:ind w:right="93"/>
              <w:rPr>
                <w:sz w:val="21"/>
              </w:rPr>
            </w:pPr>
            <w:r>
              <w:rPr>
                <w:sz w:val="21"/>
              </w:rPr>
              <w:t>3246.87</w:t>
            </w:r>
          </w:p>
        </w:tc>
        <w:tc>
          <w:tcPr>
            <w:tcW w:w="2772" w:type="dxa"/>
          </w:tcPr>
          <w:p>
            <w:pPr>
              <w:pStyle w:val="9"/>
              <w:spacing w:before="73"/>
              <w:ind w:left="6"/>
              <w:jc w:val="center"/>
              <w:rPr>
                <w:b/>
                <w:sz w:val="21"/>
              </w:rPr>
            </w:pPr>
            <w:r>
              <w:rPr>
                <w:b/>
                <w:sz w:val="21"/>
              </w:rPr>
              <w:t>总计</w:t>
            </w:r>
          </w:p>
        </w:tc>
        <w:tc>
          <w:tcPr>
            <w:tcW w:w="773" w:type="dxa"/>
          </w:tcPr>
          <w:p>
            <w:pPr>
              <w:pStyle w:val="9"/>
              <w:spacing w:before="73"/>
              <w:ind w:left="156" w:right="147"/>
              <w:jc w:val="center"/>
              <w:rPr>
                <w:sz w:val="21"/>
              </w:rPr>
            </w:pPr>
            <w:r>
              <w:rPr>
                <w:sz w:val="21"/>
              </w:rPr>
              <w:t>56</w:t>
            </w:r>
          </w:p>
        </w:tc>
        <w:tc>
          <w:tcPr>
            <w:tcW w:w="1771" w:type="dxa"/>
          </w:tcPr>
          <w:p>
            <w:pPr>
              <w:pStyle w:val="9"/>
              <w:spacing w:before="73"/>
              <w:ind w:right="94"/>
              <w:rPr>
                <w:sz w:val="21"/>
              </w:rPr>
            </w:pPr>
            <w:r>
              <w:rPr>
                <w:sz w:val="21"/>
              </w:rPr>
              <w:t>3246.87</w:t>
            </w:r>
          </w:p>
        </w:tc>
        <w:tc>
          <w:tcPr>
            <w:tcW w:w="1773" w:type="dxa"/>
          </w:tcPr>
          <w:p>
            <w:pPr>
              <w:pStyle w:val="9"/>
              <w:spacing w:before="73"/>
              <w:ind w:right="95"/>
              <w:rPr>
                <w:sz w:val="21"/>
              </w:rPr>
            </w:pPr>
            <w:r>
              <w:rPr>
                <w:sz w:val="21"/>
              </w:rPr>
              <w:t>3241.87</w:t>
            </w:r>
          </w:p>
        </w:tc>
        <w:tc>
          <w:tcPr>
            <w:tcW w:w="1768" w:type="dxa"/>
          </w:tcPr>
          <w:p>
            <w:pPr>
              <w:pStyle w:val="9"/>
              <w:spacing w:before="73"/>
              <w:ind w:right="92"/>
              <w:rPr>
                <w:sz w:val="21"/>
              </w:rPr>
            </w:pPr>
            <w:r>
              <w:rPr>
                <w:sz w:val="21"/>
              </w:rPr>
              <w:t>5.00</w:t>
            </w:r>
          </w:p>
        </w:tc>
      </w:tr>
    </w:tbl>
    <w:p>
      <w:pPr>
        <w:spacing w:before="54"/>
        <w:ind w:left="1439" w:right="0" w:firstLine="0"/>
        <w:jc w:val="left"/>
        <w:rPr>
          <w:sz w:val="21"/>
        </w:rPr>
      </w:pPr>
      <w:r>
        <w:rPr>
          <w:sz w:val="21"/>
        </w:rPr>
        <w:t>注：本表反映部门本年度财政拨款的总收支和年末结转结余情况。</w:t>
      </w:r>
    </w:p>
    <w:p>
      <w:pPr>
        <w:spacing w:after="0"/>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spacing w:before="11"/>
        <w:rPr>
          <w:sz w:val="18"/>
        </w:rPr>
      </w:pPr>
    </w:p>
    <w:p>
      <w:pPr>
        <w:spacing w:before="71"/>
        <w:ind w:left="0" w:right="218" w:firstLine="0"/>
        <w:jc w:val="right"/>
        <w:rPr>
          <w:sz w:val="20"/>
        </w:rPr>
      </w:pPr>
      <w:r>
        <w:rPr>
          <w:sz w:val="20"/>
        </w:rPr>
        <w:t>表 5</w:t>
      </w:r>
    </w:p>
    <w:p>
      <w:pPr>
        <w:pStyle w:val="4"/>
        <w:rPr>
          <w:sz w:val="19"/>
        </w:rPr>
      </w:pPr>
    </w:p>
    <w:p>
      <w:pPr>
        <w:pStyle w:val="3"/>
        <w:ind w:left="6009"/>
      </w:pPr>
      <w:r>
        <w:t>一般公共预算财政拨款支出决算表</w:t>
      </w:r>
    </w:p>
    <w:p>
      <w:pPr>
        <w:tabs>
          <w:tab w:val="left" w:pos="14397"/>
        </w:tabs>
        <w:spacing w:before="136"/>
        <w:ind w:left="1440" w:right="0" w:firstLine="0"/>
        <w:jc w:val="left"/>
        <w:rPr>
          <w:sz w:val="20"/>
        </w:rPr>
      </w:pPr>
      <w:r>
        <w:rPr>
          <w:sz w:val="20"/>
        </w:rPr>
        <w:t>部门：汕尾市城区捷胜镇中心小学</w:t>
      </w:r>
      <w:r>
        <w:rPr>
          <w:sz w:val="20"/>
        </w:rPr>
        <w:tab/>
      </w:r>
      <w:r>
        <w:rPr>
          <w:position w:val="3"/>
          <w:sz w:val="20"/>
        </w:rPr>
        <w:t>单位：万元</w:t>
      </w:r>
    </w:p>
    <w:p>
      <w:pPr>
        <w:pStyle w:val="4"/>
        <w:spacing w:before="4"/>
        <w:rPr>
          <w:sz w:val="8"/>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70" w:type="dxa"/>
            <w:gridSpan w:val="2"/>
          </w:tcPr>
          <w:p>
            <w:pPr>
              <w:pStyle w:val="9"/>
              <w:tabs>
                <w:tab w:val="left" w:pos="641"/>
              </w:tabs>
              <w:spacing w:before="22"/>
              <w:ind w:left="10"/>
              <w:jc w:val="center"/>
              <w:rPr>
                <w:sz w:val="21"/>
              </w:rPr>
            </w:pPr>
            <w:r>
              <w:rPr>
                <w:sz w:val="21"/>
              </w:rPr>
              <w:t>项</w:t>
            </w:r>
            <w:r>
              <w:rPr>
                <w:sz w:val="21"/>
              </w:rPr>
              <w:tab/>
            </w:r>
            <w:r>
              <w:rPr>
                <w:sz w:val="21"/>
              </w:rPr>
              <w:t>目</w:t>
            </w:r>
          </w:p>
        </w:tc>
        <w:tc>
          <w:tcPr>
            <w:tcW w:w="2835" w:type="dxa"/>
            <w:vMerge w:val="restart"/>
          </w:tcPr>
          <w:p>
            <w:pPr>
              <w:pStyle w:val="9"/>
              <w:spacing w:before="0"/>
              <w:jc w:val="left"/>
              <w:rPr>
                <w:sz w:val="20"/>
              </w:rPr>
            </w:pPr>
          </w:p>
          <w:p>
            <w:pPr>
              <w:pStyle w:val="9"/>
              <w:spacing w:before="138"/>
              <w:ind w:left="785"/>
              <w:jc w:val="left"/>
              <w:rPr>
                <w:sz w:val="21"/>
              </w:rPr>
            </w:pPr>
            <w:r>
              <w:rPr>
                <w:sz w:val="21"/>
              </w:rPr>
              <w:t>本年支出合计</w:t>
            </w:r>
          </w:p>
        </w:tc>
        <w:tc>
          <w:tcPr>
            <w:tcW w:w="2837" w:type="dxa"/>
            <w:vMerge w:val="restart"/>
          </w:tcPr>
          <w:p>
            <w:pPr>
              <w:pStyle w:val="9"/>
              <w:spacing w:before="0"/>
              <w:jc w:val="left"/>
              <w:rPr>
                <w:sz w:val="20"/>
              </w:rPr>
            </w:pPr>
          </w:p>
          <w:p>
            <w:pPr>
              <w:pStyle w:val="9"/>
              <w:spacing w:before="138"/>
              <w:ind w:left="974" w:right="972"/>
              <w:jc w:val="center"/>
              <w:rPr>
                <w:sz w:val="21"/>
              </w:rPr>
            </w:pPr>
            <w:r>
              <w:rPr>
                <w:sz w:val="21"/>
              </w:rPr>
              <w:t>基本支出</w:t>
            </w:r>
          </w:p>
        </w:tc>
        <w:tc>
          <w:tcPr>
            <w:tcW w:w="2835" w:type="dxa"/>
            <w:vMerge w:val="restart"/>
          </w:tcPr>
          <w:p>
            <w:pPr>
              <w:pStyle w:val="9"/>
              <w:spacing w:before="0"/>
              <w:jc w:val="left"/>
              <w:rPr>
                <w:sz w:val="20"/>
              </w:rPr>
            </w:pPr>
          </w:p>
          <w:p>
            <w:pPr>
              <w:pStyle w:val="9"/>
              <w:spacing w:before="138"/>
              <w:ind w:left="974" w:right="970"/>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4" w:type="dxa"/>
          </w:tcPr>
          <w:p>
            <w:pPr>
              <w:pStyle w:val="9"/>
              <w:spacing w:before="22"/>
              <w:ind w:left="107"/>
              <w:jc w:val="left"/>
              <w:rPr>
                <w:sz w:val="21"/>
              </w:rPr>
            </w:pPr>
            <w:r>
              <w:rPr>
                <w:spacing w:val="-1"/>
                <w:sz w:val="21"/>
              </w:rPr>
              <w:t>功能分类</w:t>
            </w:r>
          </w:p>
          <w:p>
            <w:pPr>
              <w:pStyle w:val="9"/>
              <w:spacing w:before="43"/>
              <w:ind w:left="107"/>
              <w:jc w:val="left"/>
              <w:rPr>
                <w:sz w:val="21"/>
              </w:rPr>
            </w:pPr>
            <w:r>
              <w:rPr>
                <w:spacing w:val="-1"/>
                <w:sz w:val="21"/>
              </w:rPr>
              <w:t>科目编码</w:t>
            </w:r>
          </w:p>
        </w:tc>
        <w:tc>
          <w:tcPr>
            <w:tcW w:w="4196" w:type="dxa"/>
          </w:tcPr>
          <w:p>
            <w:pPr>
              <w:pStyle w:val="9"/>
              <w:spacing w:before="178"/>
              <w:ind w:left="1658" w:right="1648"/>
              <w:jc w:val="center"/>
              <w:rPr>
                <w:sz w:val="21"/>
              </w:rPr>
            </w:pPr>
            <w:r>
              <w:rPr>
                <w:sz w:val="21"/>
              </w:rPr>
              <w:t>科目名称</w:t>
            </w:r>
          </w:p>
        </w:tc>
        <w:tc>
          <w:tcPr>
            <w:tcW w:w="2835"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70" w:type="dxa"/>
            <w:gridSpan w:val="2"/>
          </w:tcPr>
          <w:p>
            <w:pPr>
              <w:pStyle w:val="9"/>
              <w:spacing w:before="78"/>
              <w:ind w:left="8"/>
              <w:jc w:val="center"/>
              <w:rPr>
                <w:sz w:val="21"/>
              </w:rPr>
            </w:pPr>
            <w:r>
              <w:rPr>
                <w:sz w:val="21"/>
              </w:rPr>
              <w:t>栏次</w:t>
            </w:r>
          </w:p>
        </w:tc>
        <w:tc>
          <w:tcPr>
            <w:tcW w:w="2835" w:type="dxa"/>
          </w:tcPr>
          <w:p>
            <w:pPr>
              <w:pStyle w:val="9"/>
              <w:spacing w:before="78"/>
              <w:ind w:left="3"/>
              <w:jc w:val="center"/>
              <w:rPr>
                <w:sz w:val="21"/>
              </w:rPr>
            </w:pPr>
            <w:r>
              <w:rPr>
                <w:w w:val="100"/>
                <w:sz w:val="21"/>
              </w:rPr>
              <w:t>1</w:t>
            </w:r>
          </w:p>
        </w:tc>
        <w:tc>
          <w:tcPr>
            <w:tcW w:w="2837" w:type="dxa"/>
          </w:tcPr>
          <w:p>
            <w:pPr>
              <w:pStyle w:val="9"/>
              <w:spacing w:before="78"/>
              <w:jc w:val="center"/>
              <w:rPr>
                <w:sz w:val="21"/>
              </w:rPr>
            </w:pPr>
            <w:r>
              <w:rPr>
                <w:w w:val="100"/>
                <w:sz w:val="21"/>
              </w:rPr>
              <w:t>2</w:t>
            </w:r>
          </w:p>
        </w:tc>
        <w:tc>
          <w:tcPr>
            <w:tcW w:w="2835" w:type="dxa"/>
          </w:tcPr>
          <w:p>
            <w:pPr>
              <w:pStyle w:val="9"/>
              <w:spacing w:before="78"/>
              <w:ind w:left="1"/>
              <w:jc w:val="center"/>
              <w:rPr>
                <w:sz w:val="21"/>
              </w:rPr>
            </w:pPr>
            <w:r>
              <w:rPr>
                <w:w w:val="100"/>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0"/>
              <w:jc w:val="left"/>
              <w:rPr>
                <w:rFonts w:ascii="Times New Roman"/>
                <w:sz w:val="20"/>
              </w:rPr>
            </w:pPr>
          </w:p>
        </w:tc>
        <w:tc>
          <w:tcPr>
            <w:tcW w:w="4196" w:type="dxa"/>
          </w:tcPr>
          <w:p>
            <w:pPr>
              <w:pStyle w:val="9"/>
              <w:spacing w:before="78"/>
              <w:ind w:left="1655" w:right="1648"/>
              <w:jc w:val="center"/>
              <w:rPr>
                <w:sz w:val="21"/>
              </w:rPr>
            </w:pPr>
            <w:r>
              <w:rPr>
                <w:sz w:val="21"/>
              </w:rPr>
              <w:t>合计</w:t>
            </w:r>
          </w:p>
        </w:tc>
        <w:tc>
          <w:tcPr>
            <w:tcW w:w="2835" w:type="dxa"/>
          </w:tcPr>
          <w:p>
            <w:pPr>
              <w:pStyle w:val="9"/>
              <w:spacing w:before="78"/>
              <w:ind w:right="95"/>
              <w:rPr>
                <w:sz w:val="21"/>
              </w:rPr>
            </w:pPr>
            <w:r>
              <w:rPr>
                <w:sz w:val="21"/>
              </w:rPr>
              <w:t>3185.87</w:t>
            </w:r>
          </w:p>
        </w:tc>
        <w:tc>
          <w:tcPr>
            <w:tcW w:w="2837" w:type="dxa"/>
          </w:tcPr>
          <w:p>
            <w:pPr>
              <w:pStyle w:val="9"/>
              <w:spacing w:before="78"/>
              <w:ind w:right="98"/>
              <w:rPr>
                <w:sz w:val="21"/>
              </w:rPr>
            </w:pPr>
            <w:r>
              <w:rPr>
                <w:sz w:val="21"/>
              </w:rPr>
              <w:t>3110.90</w:t>
            </w:r>
          </w:p>
        </w:tc>
        <w:tc>
          <w:tcPr>
            <w:tcW w:w="2835" w:type="dxa"/>
          </w:tcPr>
          <w:p>
            <w:pPr>
              <w:pStyle w:val="9"/>
              <w:spacing w:before="78"/>
              <w:ind w:right="96"/>
              <w:rPr>
                <w:sz w:val="21"/>
              </w:rPr>
            </w:pPr>
            <w:r>
              <w:rPr>
                <w:sz w:val="21"/>
              </w:rPr>
              <w:t>74.97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201</w:t>
            </w:r>
          </w:p>
        </w:tc>
        <w:tc>
          <w:tcPr>
            <w:tcW w:w="4196" w:type="dxa"/>
          </w:tcPr>
          <w:p>
            <w:pPr>
              <w:pStyle w:val="9"/>
              <w:spacing w:before="75"/>
              <w:ind w:left="107"/>
              <w:jc w:val="left"/>
              <w:rPr>
                <w:sz w:val="21"/>
              </w:rPr>
            </w:pPr>
            <w:r>
              <w:rPr>
                <w:sz w:val="21"/>
              </w:rPr>
              <w:t>一般公共服务支出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20103</w:t>
            </w:r>
          </w:p>
        </w:tc>
        <w:tc>
          <w:tcPr>
            <w:tcW w:w="4196" w:type="dxa"/>
          </w:tcPr>
          <w:p>
            <w:pPr>
              <w:pStyle w:val="9"/>
              <w:spacing w:before="75"/>
              <w:ind w:left="107"/>
              <w:jc w:val="left"/>
              <w:rPr>
                <w:sz w:val="21"/>
              </w:rPr>
            </w:pPr>
            <w:r>
              <w:rPr>
                <w:sz w:val="21"/>
              </w:rPr>
              <w:t>政府办公厅（室）及相关机构事务</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2010399</w:t>
            </w:r>
          </w:p>
        </w:tc>
        <w:tc>
          <w:tcPr>
            <w:tcW w:w="4196" w:type="dxa"/>
          </w:tcPr>
          <w:p>
            <w:pPr>
              <w:pStyle w:val="9"/>
              <w:spacing w:before="78"/>
              <w:ind w:left="107"/>
              <w:jc w:val="left"/>
              <w:rPr>
                <w:sz w:val="21"/>
              </w:rPr>
            </w:pPr>
            <w:r>
              <w:rPr>
                <w:sz w:val="21"/>
              </w:rPr>
              <w:t>其他政府办公厅（室）及相关机构事务支出</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20104</w:t>
            </w:r>
          </w:p>
        </w:tc>
        <w:tc>
          <w:tcPr>
            <w:tcW w:w="4196" w:type="dxa"/>
          </w:tcPr>
          <w:p>
            <w:pPr>
              <w:pStyle w:val="9"/>
              <w:spacing w:before="78"/>
              <w:ind w:left="107"/>
              <w:jc w:val="left"/>
              <w:rPr>
                <w:sz w:val="21"/>
              </w:rPr>
            </w:pPr>
            <w:r>
              <w:rPr>
                <w:sz w:val="21"/>
              </w:rPr>
              <w:t>发展与改革事务</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2010499</w:t>
            </w:r>
          </w:p>
        </w:tc>
        <w:tc>
          <w:tcPr>
            <w:tcW w:w="4196" w:type="dxa"/>
          </w:tcPr>
          <w:p>
            <w:pPr>
              <w:pStyle w:val="9"/>
              <w:spacing w:before="78"/>
              <w:ind w:left="107"/>
              <w:jc w:val="left"/>
              <w:rPr>
                <w:sz w:val="21"/>
              </w:rPr>
            </w:pPr>
            <w:r>
              <w:rPr>
                <w:sz w:val="21"/>
              </w:rPr>
              <w:t>其他发展与改革事务支出</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8"/>
              <w:ind w:left="107"/>
              <w:jc w:val="left"/>
              <w:rPr>
                <w:sz w:val="21"/>
              </w:rPr>
            </w:pPr>
            <w:r>
              <w:rPr>
                <w:sz w:val="21"/>
              </w:rPr>
              <w:t>20111</w:t>
            </w:r>
          </w:p>
        </w:tc>
        <w:tc>
          <w:tcPr>
            <w:tcW w:w="4196" w:type="dxa"/>
          </w:tcPr>
          <w:p>
            <w:pPr>
              <w:pStyle w:val="9"/>
              <w:spacing w:before="78"/>
              <w:ind w:left="107"/>
              <w:jc w:val="left"/>
              <w:rPr>
                <w:sz w:val="21"/>
              </w:rPr>
            </w:pPr>
            <w:r>
              <w:rPr>
                <w:sz w:val="21"/>
              </w:rPr>
              <w:t>纪检监察事务</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2011199</w:t>
            </w:r>
          </w:p>
        </w:tc>
        <w:tc>
          <w:tcPr>
            <w:tcW w:w="4196" w:type="dxa"/>
          </w:tcPr>
          <w:p>
            <w:pPr>
              <w:pStyle w:val="9"/>
              <w:spacing w:before="75"/>
              <w:ind w:left="107"/>
              <w:jc w:val="left"/>
              <w:rPr>
                <w:sz w:val="21"/>
              </w:rPr>
            </w:pPr>
            <w:r>
              <w:rPr>
                <w:sz w:val="21"/>
              </w:rPr>
              <w:t>其他纪检监察事务支出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20131</w:t>
            </w:r>
          </w:p>
        </w:tc>
        <w:tc>
          <w:tcPr>
            <w:tcW w:w="4196" w:type="dxa"/>
          </w:tcPr>
          <w:p>
            <w:pPr>
              <w:pStyle w:val="9"/>
              <w:spacing w:before="75"/>
              <w:ind w:left="107"/>
              <w:jc w:val="left"/>
              <w:rPr>
                <w:sz w:val="21"/>
              </w:rPr>
            </w:pPr>
            <w:r>
              <w:rPr>
                <w:sz w:val="21"/>
              </w:rPr>
              <w:t>党委办公厅（室）及相关机构事务</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2013199</w:t>
            </w:r>
          </w:p>
        </w:tc>
        <w:tc>
          <w:tcPr>
            <w:tcW w:w="4196" w:type="dxa"/>
          </w:tcPr>
          <w:p>
            <w:pPr>
              <w:pStyle w:val="9"/>
              <w:spacing w:before="78"/>
              <w:ind w:left="107"/>
              <w:jc w:val="left"/>
              <w:rPr>
                <w:sz w:val="21"/>
              </w:rPr>
            </w:pPr>
            <w:r>
              <w:rPr>
                <w:sz w:val="21"/>
              </w:rPr>
              <w:t>其他党委办公厅（室）及相关机构事务支出</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204</w:t>
            </w:r>
          </w:p>
        </w:tc>
        <w:tc>
          <w:tcPr>
            <w:tcW w:w="4196" w:type="dxa"/>
          </w:tcPr>
          <w:p>
            <w:pPr>
              <w:pStyle w:val="9"/>
              <w:spacing w:before="78"/>
              <w:ind w:left="107"/>
              <w:jc w:val="left"/>
              <w:rPr>
                <w:sz w:val="21"/>
              </w:rPr>
            </w:pPr>
            <w:r>
              <w:rPr>
                <w:sz w:val="21"/>
              </w:rPr>
              <w:t>公共安全支出</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pPr>
              <w:pStyle w:val="9"/>
              <w:spacing w:before="78"/>
              <w:ind w:left="107"/>
              <w:jc w:val="left"/>
              <w:rPr>
                <w:sz w:val="21"/>
              </w:rPr>
            </w:pPr>
            <w:r>
              <w:rPr>
                <w:sz w:val="21"/>
              </w:rPr>
              <w:t>20404</w:t>
            </w:r>
          </w:p>
        </w:tc>
        <w:tc>
          <w:tcPr>
            <w:tcW w:w="4196" w:type="dxa"/>
          </w:tcPr>
          <w:p>
            <w:pPr>
              <w:pStyle w:val="9"/>
              <w:spacing w:before="78"/>
              <w:ind w:left="107"/>
              <w:jc w:val="left"/>
              <w:rPr>
                <w:sz w:val="21"/>
              </w:rPr>
            </w:pPr>
            <w:r>
              <w:rPr>
                <w:sz w:val="21"/>
              </w:rPr>
              <w:t>检察</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2040401</w:t>
            </w:r>
          </w:p>
        </w:tc>
        <w:tc>
          <w:tcPr>
            <w:tcW w:w="4196" w:type="dxa"/>
          </w:tcPr>
          <w:p>
            <w:pPr>
              <w:pStyle w:val="9"/>
              <w:spacing w:before="77"/>
              <w:ind w:left="107"/>
              <w:jc w:val="left"/>
              <w:rPr>
                <w:sz w:val="21"/>
              </w:rPr>
            </w:pPr>
            <w:r>
              <w:rPr>
                <w:sz w:val="21"/>
              </w:rPr>
              <w:t>行政运行</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2040402</w:t>
            </w:r>
          </w:p>
        </w:tc>
        <w:tc>
          <w:tcPr>
            <w:tcW w:w="4196" w:type="dxa"/>
          </w:tcPr>
          <w:p>
            <w:pPr>
              <w:pStyle w:val="9"/>
              <w:spacing w:before="77"/>
              <w:ind w:left="107"/>
              <w:jc w:val="left"/>
              <w:rPr>
                <w:sz w:val="21"/>
              </w:rPr>
            </w:pPr>
            <w:r>
              <w:rPr>
                <w:sz w:val="21"/>
              </w:rPr>
              <w:t>一般行政管理事务</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2040404</w:t>
            </w:r>
          </w:p>
        </w:tc>
        <w:tc>
          <w:tcPr>
            <w:tcW w:w="4196" w:type="dxa"/>
          </w:tcPr>
          <w:p>
            <w:pPr>
              <w:pStyle w:val="9"/>
              <w:spacing w:before="77"/>
              <w:ind w:left="107"/>
              <w:jc w:val="left"/>
              <w:rPr>
                <w:sz w:val="21"/>
              </w:rPr>
            </w:pPr>
            <w:r>
              <w:rPr>
                <w:sz w:val="21"/>
              </w:rPr>
              <w:t>查办和预防职务犯罪</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8"/>
              <w:ind w:left="107"/>
              <w:jc w:val="left"/>
              <w:rPr>
                <w:sz w:val="21"/>
              </w:rPr>
            </w:pPr>
            <w:r>
              <w:rPr>
                <w:sz w:val="21"/>
              </w:rPr>
              <w:t>2040405</w:t>
            </w:r>
          </w:p>
        </w:tc>
        <w:tc>
          <w:tcPr>
            <w:tcW w:w="4196" w:type="dxa"/>
          </w:tcPr>
          <w:p>
            <w:pPr>
              <w:pStyle w:val="9"/>
              <w:spacing w:before="78"/>
              <w:ind w:left="107"/>
              <w:jc w:val="left"/>
              <w:rPr>
                <w:sz w:val="21"/>
              </w:rPr>
            </w:pPr>
            <w:r>
              <w:rPr>
                <w:sz w:val="21"/>
              </w:rPr>
              <w:t>公诉和审判监督</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2040406</w:t>
            </w:r>
          </w:p>
        </w:tc>
        <w:tc>
          <w:tcPr>
            <w:tcW w:w="4196" w:type="dxa"/>
          </w:tcPr>
          <w:p>
            <w:pPr>
              <w:pStyle w:val="9"/>
              <w:spacing w:before="75"/>
              <w:ind w:left="107"/>
              <w:jc w:val="left"/>
              <w:rPr>
                <w:sz w:val="21"/>
              </w:rPr>
            </w:pPr>
            <w:r>
              <w:rPr>
                <w:sz w:val="21"/>
              </w:rPr>
              <w:t>侦查监督</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2040407</w:t>
            </w:r>
          </w:p>
        </w:tc>
        <w:tc>
          <w:tcPr>
            <w:tcW w:w="4196" w:type="dxa"/>
          </w:tcPr>
          <w:p>
            <w:pPr>
              <w:pStyle w:val="9"/>
              <w:spacing w:before="75"/>
              <w:ind w:left="107"/>
              <w:jc w:val="left"/>
              <w:rPr>
                <w:sz w:val="21"/>
              </w:rPr>
            </w:pPr>
            <w:r>
              <w:rPr>
                <w:sz w:val="21"/>
              </w:rPr>
              <w:t>执行监督</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2040408</w:t>
            </w:r>
          </w:p>
        </w:tc>
        <w:tc>
          <w:tcPr>
            <w:tcW w:w="4196" w:type="dxa"/>
          </w:tcPr>
          <w:p>
            <w:pPr>
              <w:pStyle w:val="9"/>
              <w:spacing w:before="77"/>
              <w:ind w:left="107"/>
              <w:jc w:val="left"/>
              <w:rPr>
                <w:sz w:val="21"/>
              </w:rPr>
            </w:pPr>
            <w:r>
              <w:rPr>
                <w:sz w:val="21"/>
              </w:rPr>
              <w:t>控告申诉</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2040409</w:t>
            </w:r>
          </w:p>
        </w:tc>
        <w:tc>
          <w:tcPr>
            <w:tcW w:w="4196" w:type="dxa"/>
          </w:tcPr>
          <w:p>
            <w:pPr>
              <w:pStyle w:val="9"/>
              <w:spacing w:before="77"/>
              <w:ind w:left="107"/>
              <w:jc w:val="left"/>
              <w:rPr>
                <w:sz w:val="21"/>
              </w:rPr>
            </w:pPr>
            <w:r>
              <w:rPr>
                <w:sz w:val="21"/>
              </w:rPr>
              <w:t>两房建设</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2040499</w:t>
            </w:r>
          </w:p>
        </w:tc>
        <w:tc>
          <w:tcPr>
            <w:tcW w:w="4196" w:type="dxa"/>
          </w:tcPr>
          <w:p>
            <w:pPr>
              <w:pStyle w:val="9"/>
              <w:spacing w:before="77"/>
              <w:ind w:left="107"/>
              <w:jc w:val="left"/>
              <w:rPr>
                <w:sz w:val="21"/>
              </w:rPr>
            </w:pPr>
            <w:r>
              <w:rPr>
                <w:sz w:val="21"/>
              </w:rPr>
              <w:t>其他检察支出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7"/>
              <w:ind w:left="107"/>
              <w:jc w:val="left"/>
              <w:rPr>
                <w:sz w:val="21"/>
              </w:rPr>
            </w:pPr>
            <w:r>
              <w:rPr>
                <w:sz w:val="21"/>
              </w:rPr>
              <w:t>20405</w:t>
            </w:r>
          </w:p>
        </w:tc>
        <w:tc>
          <w:tcPr>
            <w:tcW w:w="4196" w:type="dxa"/>
          </w:tcPr>
          <w:p>
            <w:pPr>
              <w:pStyle w:val="9"/>
              <w:spacing w:before="77"/>
              <w:ind w:left="107"/>
              <w:jc w:val="left"/>
              <w:rPr>
                <w:sz w:val="21"/>
              </w:rPr>
            </w:pPr>
            <w:r>
              <w:rPr>
                <w:sz w:val="21"/>
              </w:rPr>
              <w:t>法院</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2040501</w:t>
            </w:r>
          </w:p>
        </w:tc>
        <w:tc>
          <w:tcPr>
            <w:tcW w:w="4196" w:type="dxa"/>
          </w:tcPr>
          <w:p>
            <w:pPr>
              <w:pStyle w:val="9"/>
              <w:spacing w:before="75"/>
              <w:ind w:left="107"/>
              <w:jc w:val="left"/>
              <w:rPr>
                <w:sz w:val="21"/>
              </w:rPr>
            </w:pPr>
            <w:r>
              <w:rPr>
                <w:sz w:val="21"/>
              </w:rPr>
              <w:t>行政运行</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2040502</w:t>
            </w:r>
          </w:p>
        </w:tc>
        <w:tc>
          <w:tcPr>
            <w:tcW w:w="4196" w:type="dxa"/>
          </w:tcPr>
          <w:p>
            <w:pPr>
              <w:pStyle w:val="9"/>
              <w:spacing w:before="75"/>
              <w:ind w:left="107"/>
              <w:jc w:val="left"/>
              <w:rPr>
                <w:sz w:val="21"/>
              </w:rPr>
            </w:pPr>
            <w:r>
              <w:rPr>
                <w:sz w:val="21"/>
              </w:rPr>
              <w:t>一般行政管理事务</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2040504</w:t>
            </w:r>
          </w:p>
        </w:tc>
        <w:tc>
          <w:tcPr>
            <w:tcW w:w="4196" w:type="dxa"/>
          </w:tcPr>
          <w:p>
            <w:pPr>
              <w:pStyle w:val="9"/>
              <w:spacing w:before="77"/>
              <w:ind w:left="107"/>
              <w:jc w:val="left"/>
              <w:rPr>
                <w:sz w:val="21"/>
              </w:rPr>
            </w:pPr>
            <w:r>
              <w:rPr>
                <w:sz w:val="21"/>
              </w:rPr>
              <w:t>案件审判</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2040505</w:t>
            </w:r>
          </w:p>
        </w:tc>
        <w:tc>
          <w:tcPr>
            <w:tcW w:w="4196" w:type="dxa"/>
          </w:tcPr>
          <w:p>
            <w:pPr>
              <w:pStyle w:val="9"/>
              <w:spacing w:before="77"/>
              <w:ind w:left="107"/>
              <w:jc w:val="left"/>
              <w:rPr>
                <w:sz w:val="21"/>
              </w:rPr>
            </w:pPr>
            <w:r>
              <w:rPr>
                <w:sz w:val="21"/>
              </w:rPr>
              <w:t>案件执行</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2040506</w:t>
            </w:r>
          </w:p>
        </w:tc>
        <w:tc>
          <w:tcPr>
            <w:tcW w:w="4196" w:type="dxa"/>
          </w:tcPr>
          <w:p>
            <w:pPr>
              <w:pStyle w:val="9"/>
              <w:spacing w:before="77"/>
              <w:ind w:left="107"/>
              <w:jc w:val="left"/>
              <w:rPr>
                <w:sz w:val="21"/>
              </w:rPr>
            </w:pPr>
            <w:r>
              <w:rPr>
                <w:sz w:val="21"/>
              </w:rPr>
              <w:t>两庭建设</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pPr>
              <w:pStyle w:val="9"/>
              <w:spacing w:before="77"/>
              <w:ind w:left="107"/>
              <w:jc w:val="left"/>
              <w:rPr>
                <w:sz w:val="21"/>
              </w:rPr>
            </w:pPr>
            <w:r>
              <w:rPr>
                <w:sz w:val="21"/>
              </w:rPr>
              <w:t>2040599</w:t>
            </w:r>
          </w:p>
        </w:tc>
        <w:tc>
          <w:tcPr>
            <w:tcW w:w="4196" w:type="dxa"/>
          </w:tcPr>
          <w:p>
            <w:pPr>
              <w:pStyle w:val="9"/>
              <w:spacing w:before="77"/>
              <w:ind w:left="107"/>
              <w:jc w:val="left"/>
              <w:rPr>
                <w:sz w:val="21"/>
              </w:rPr>
            </w:pPr>
            <w:r>
              <w:rPr>
                <w:sz w:val="21"/>
              </w:rPr>
              <w:t>其他法院支出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20499</w:t>
            </w:r>
          </w:p>
        </w:tc>
        <w:tc>
          <w:tcPr>
            <w:tcW w:w="4196" w:type="dxa"/>
          </w:tcPr>
          <w:p>
            <w:pPr>
              <w:pStyle w:val="9"/>
              <w:spacing w:before="75"/>
              <w:ind w:left="107"/>
              <w:jc w:val="left"/>
              <w:rPr>
                <w:sz w:val="21"/>
              </w:rPr>
            </w:pPr>
            <w:r>
              <w:rPr>
                <w:sz w:val="21"/>
              </w:rPr>
              <w:t>其他公共安全支出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2049901</w:t>
            </w:r>
          </w:p>
        </w:tc>
        <w:tc>
          <w:tcPr>
            <w:tcW w:w="4196" w:type="dxa"/>
          </w:tcPr>
          <w:p>
            <w:pPr>
              <w:pStyle w:val="9"/>
              <w:spacing w:before="75"/>
              <w:ind w:left="107"/>
              <w:jc w:val="left"/>
              <w:rPr>
                <w:sz w:val="21"/>
              </w:rPr>
            </w:pPr>
            <w:r>
              <w:rPr>
                <w:sz w:val="21"/>
              </w:rPr>
              <w:t>其他公共安全支出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205</w:t>
            </w:r>
          </w:p>
        </w:tc>
        <w:tc>
          <w:tcPr>
            <w:tcW w:w="4196" w:type="dxa"/>
          </w:tcPr>
          <w:p>
            <w:pPr>
              <w:pStyle w:val="9"/>
              <w:spacing w:before="78"/>
              <w:ind w:left="107"/>
              <w:jc w:val="left"/>
              <w:rPr>
                <w:sz w:val="21"/>
              </w:rPr>
            </w:pPr>
            <w:r>
              <w:rPr>
                <w:sz w:val="21"/>
              </w:rPr>
              <w:t>教育支出</w:t>
            </w:r>
          </w:p>
        </w:tc>
        <w:tc>
          <w:tcPr>
            <w:tcW w:w="2835" w:type="dxa"/>
          </w:tcPr>
          <w:p>
            <w:pPr>
              <w:pStyle w:val="9"/>
              <w:spacing w:before="78"/>
              <w:ind w:right="95"/>
              <w:rPr>
                <w:sz w:val="21"/>
              </w:rPr>
            </w:pPr>
            <w:r>
              <w:rPr>
                <w:sz w:val="21"/>
              </w:rPr>
              <w:t>2875.09</w:t>
            </w:r>
          </w:p>
        </w:tc>
        <w:tc>
          <w:tcPr>
            <w:tcW w:w="2837" w:type="dxa"/>
          </w:tcPr>
          <w:p>
            <w:pPr>
              <w:pStyle w:val="9"/>
              <w:spacing w:before="78"/>
              <w:ind w:right="98"/>
              <w:rPr>
                <w:sz w:val="21"/>
              </w:rPr>
            </w:pPr>
            <w:r>
              <w:rPr>
                <w:sz w:val="21"/>
              </w:rPr>
              <w:t>2800.12</w:t>
            </w:r>
          </w:p>
        </w:tc>
        <w:tc>
          <w:tcPr>
            <w:tcW w:w="2835" w:type="dxa"/>
          </w:tcPr>
          <w:p>
            <w:pPr>
              <w:pStyle w:val="9"/>
              <w:spacing w:before="78"/>
              <w:ind w:right="96"/>
              <w:rPr>
                <w:sz w:val="21"/>
              </w:rPr>
            </w:pPr>
            <w:r>
              <w:rPr>
                <w:sz w:val="21"/>
              </w:rPr>
              <w:t>74.97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20502</w:t>
            </w:r>
          </w:p>
        </w:tc>
        <w:tc>
          <w:tcPr>
            <w:tcW w:w="4196" w:type="dxa"/>
          </w:tcPr>
          <w:p>
            <w:pPr>
              <w:pStyle w:val="9"/>
              <w:spacing w:before="77"/>
              <w:ind w:left="107"/>
              <w:jc w:val="left"/>
              <w:rPr>
                <w:sz w:val="21"/>
              </w:rPr>
            </w:pPr>
            <w:r>
              <w:rPr>
                <w:sz w:val="21"/>
              </w:rPr>
              <w:t>普通教育</w:t>
            </w:r>
          </w:p>
        </w:tc>
        <w:tc>
          <w:tcPr>
            <w:tcW w:w="2835" w:type="dxa"/>
          </w:tcPr>
          <w:p>
            <w:pPr>
              <w:pStyle w:val="9"/>
              <w:spacing w:before="77"/>
              <w:ind w:right="95"/>
              <w:rPr>
                <w:sz w:val="21"/>
              </w:rPr>
            </w:pPr>
            <w:r>
              <w:rPr>
                <w:sz w:val="21"/>
              </w:rPr>
              <w:t>2822.47</w:t>
            </w:r>
          </w:p>
        </w:tc>
        <w:tc>
          <w:tcPr>
            <w:tcW w:w="2837" w:type="dxa"/>
          </w:tcPr>
          <w:p>
            <w:pPr>
              <w:pStyle w:val="9"/>
              <w:spacing w:before="77"/>
              <w:ind w:right="98"/>
              <w:rPr>
                <w:sz w:val="21"/>
              </w:rPr>
            </w:pPr>
            <w:r>
              <w:rPr>
                <w:sz w:val="21"/>
              </w:rPr>
              <w:t>2747.50</w:t>
            </w:r>
          </w:p>
        </w:tc>
        <w:tc>
          <w:tcPr>
            <w:tcW w:w="2835" w:type="dxa"/>
          </w:tcPr>
          <w:p>
            <w:pPr>
              <w:pStyle w:val="9"/>
              <w:spacing w:before="77"/>
              <w:ind w:right="96"/>
              <w:rPr>
                <w:sz w:val="21"/>
              </w:rPr>
            </w:pPr>
            <w:r>
              <w:rPr>
                <w:sz w:val="21"/>
              </w:rPr>
              <w:t>74.97</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2050302</w:t>
            </w:r>
          </w:p>
        </w:tc>
        <w:tc>
          <w:tcPr>
            <w:tcW w:w="4196" w:type="dxa"/>
          </w:tcPr>
          <w:p>
            <w:pPr>
              <w:pStyle w:val="9"/>
              <w:spacing w:before="77"/>
              <w:ind w:left="107"/>
              <w:jc w:val="left"/>
              <w:rPr>
                <w:sz w:val="21"/>
              </w:rPr>
            </w:pPr>
            <w:r>
              <w:rPr>
                <w:sz w:val="21"/>
              </w:rPr>
              <w:t>中专教育</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2050305</w:t>
            </w:r>
          </w:p>
        </w:tc>
        <w:tc>
          <w:tcPr>
            <w:tcW w:w="4196" w:type="dxa"/>
          </w:tcPr>
          <w:p>
            <w:pPr>
              <w:pStyle w:val="9"/>
              <w:spacing w:before="77"/>
              <w:ind w:left="107"/>
              <w:jc w:val="left"/>
              <w:rPr>
                <w:sz w:val="21"/>
              </w:rPr>
            </w:pPr>
            <w:r>
              <w:rPr>
                <w:sz w:val="21"/>
              </w:rPr>
              <w:t>高等职业教育</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2050399</w:t>
            </w:r>
          </w:p>
        </w:tc>
        <w:tc>
          <w:tcPr>
            <w:tcW w:w="4196" w:type="dxa"/>
          </w:tcPr>
          <w:p>
            <w:pPr>
              <w:pStyle w:val="9"/>
              <w:spacing w:before="77"/>
              <w:ind w:left="107"/>
              <w:jc w:val="left"/>
              <w:rPr>
                <w:sz w:val="21"/>
              </w:rPr>
            </w:pPr>
            <w:r>
              <w:rPr>
                <w:sz w:val="21"/>
              </w:rPr>
              <w:t>其他职业教育支出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8"/>
              <w:ind w:left="107"/>
              <w:jc w:val="left"/>
              <w:rPr>
                <w:sz w:val="21"/>
              </w:rPr>
            </w:pPr>
            <w:r>
              <w:rPr>
                <w:sz w:val="21"/>
              </w:rPr>
              <w:t>20599</w:t>
            </w:r>
          </w:p>
        </w:tc>
        <w:tc>
          <w:tcPr>
            <w:tcW w:w="4196" w:type="dxa"/>
          </w:tcPr>
          <w:p>
            <w:pPr>
              <w:pStyle w:val="9"/>
              <w:spacing w:before="78"/>
              <w:ind w:left="107"/>
              <w:jc w:val="left"/>
              <w:rPr>
                <w:sz w:val="21"/>
              </w:rPr>
            </w:pPr>
            <w:r>
              <w:rPr>
                <w:sz w:val="21"/>
              </w:rPr>
              <w:t>其他教育支出</w:t>
            </w:r>
          </w:p>
        </w:tc>
        <w:tc>
          <w:tcPr>
            <w:tcW w:w="2835" w:type="dxa"/>
          </w:tcPr>
          <w:p>
            <w:pPr>
              <w:pStyle w:val="9"/>
              <w:spacing w:before="78"/>
              <w:ind w:right="95"/>
              <w:rPr>
                <w:sz w:val="21"/>
              </w:rPr>
            </w:pPr>
            <w:r>
              <w:rPr>
                <w:sz w:val="21"/>
              </w:rPr>
              <w:t>52.62</w:t>
            </w:r>
          </w:p>
        </w:tc>
        <w:tc>
          <w:tcPr>
            <w:tcW w:w="2837" w:type="dxa"/>
          </w:tcPr>
          <w:p>
            <w:pPr>
              <w:pStyle w:val="9"/>
              <w:spacing w:before="78"/>
              <w:ind w:right="98"/>
              <w:rPr>
                <w:sz w:val="21"/>
              </w:rPr>
            </w:pPr>
            <w:r>
              <w:rPr>
                <w:sz w:val="21"/>
              </w:rPr>
              <w:t>52.62</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2059999</w:t>
            </w:r>
          </w:p>
        </w:tc>
        <w:tc>
          <w:tcPr>
            <w:tcW w:w="4196" w:type="dxa"/>
          </w:tcPr>
          <w:p>
            <w:pPr>
              <w:pStyle w:val="9"/>
              <w:spacing w:before="75"/>
              <w:ind w:left="107"/>
              <w:jc w:val="left"/>
              <w:rPr>
                <w:sz w:val="21"/>
              </w:rPr>
            </w:pPr>
            <w:r>
              <w:rPr>
                <w:sz w:val="21"/>
              </w:rPr>
              <w:t>其他教育支出</w:t>
            </w:r>
          </w:p>
        </w:tc>
        <w:tc>
          <w:tcPr>
            <w:tcW w:w="2835" w:type="dxa"/>
          </w:tcPr>
          <w:p>
            <w:pPr>
              <w:pStyle w:val="9"/>
              <w:spacing w:before="75"/>
              <w:ind w:right="95"/>
              <w:rPr>
                <w:sz w:val="21"/>
              </w:rPr>
            </w:pPr>
            <w:r>
              <w:rPr>
                <w:sz w:val="21"/>
              </w:rPr>
              <w:t>52.62</w:t>
            </w:r>
          </w:p>
        </w:tc>
        <w:tc>
          <w:tcPr>
            <w:tcW w:w="2837" w:type="dxa"/>
          </w:tcPr>
          <w:p>
            <w:pPr>
              <w:pStyle w:val="9"/>
              <w:spacing w:before="75"/>
              <w:ind w:right="98"/>
              <w:rPr>
                <w:sz w:val="21"/>
              </w:rPr>
            </w:pPr>
            <w:r>
              <w:rPr>
                <w:sz w:val="21"/>
              </w:rPr>
              <w:t>52.62</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206</w:t>
            </w:r>
          </w:p>
        </w:tc>
        <w:tc>
          <w:tcPr>
            <w:tcW w:w="4196" w:type="dxa"/>
          </w:tcPr>
          <w:p>
            <w:pPr>
              <w:pStyle w:val="9"/>
              <w:spacing w:before="75"/>
              <w:ind w:left="107"/>
              <w:jc w:val="left"/>
              <w:rPr>
                <w:sz w:val="21"/>
              </w:rPr>
            </w:pPr>
            <w:r>
              <w:rPr>
                <w:sz w:val="21"/>
              </w:rPr>
              <w:t>科学技术支出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20602</w:t>
            </w:r>
          </w:p>
        </w:tc>
        <w:tc>
          <w:tcPr>
            <w:tcW w:w="4196" w:type="dxa"/>
          </w:tcPr>
          <w:p>
            <w:pPr>
              <w:pStyle w:val="9"/>
              <w:spacing w:before="77"/>
              <w:ind w:left="107"/>
              <w:jc w:val="left"/>
              <w:rPr>
                <w:sz w:val="21"/>
              </w:rPr>
            </w:pPr>
            <w:r>
              <w:rPr>
                <w:sz w:val="21"/>
              </w:rPr>
              <w:t>基础研究</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2060203</w:t>
            </w:r>
          </w:p>
        </w:tc>
        <w:tc>
          <w:tcPr>
            <w:tcW w:w="4196" w:type="dxa"/>
          </w:tcPr>
          <w:p>
            <w:pPr>
              <w:pStyle w:val="9"/>
              <w:spacing w:before="77"/>
              <w:ind w:left="107"/>
              <w:jc w:val="left"/>
              <w:rPr>
                <w:sz w:val="21"/>
              </w:rPr>
            </w:pPr>
            <w:r>
              <w:rPr>
                <w:sz w:val="21"/>
              </w:rPr>
              <w:t>自然科学基金</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20603</w:t>
            </w:r>
          </w:p>
        </w:tc>
        <w:tc>
          <w:tcPr>
            <w:tcW w:w="4196" w:type="dxa"/>
          </w:tcPr>
          <w:p>
            <w:pPr>
              <w:pStyle w:val="9"/>
              <w:spacing w:before="77"/>
              <w:ind w:left="107"/>
              <w:jc w:val="left"/>
              <w:rPr>
                <w:sz w:val="21"/>
              </w:rPr>
            </w:pPr>
            <w:r>
              <w:rPr>
                <w:sz w:val="21"/>
              </w:rPr>
              <w:t>应用研究</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7"/>
              <w:ind w:left="107"/>
              <w:jc w:val="left"/>
              <w:rPr>
                <w:sz w:val="21"/>
              </w:rPr>
            </w:pPr>
            <w:r>
              <w:rPr>
                <w:sz w:val="21"/>
              </w:rPr>
              <w:t>2060302</w:t>
            </w:r>
          </w:p>
        </w:tc>
        <w:tc>
          <w:tcPr>
            <w:tcW w:w="4196" w:type="dxa"/>
          </w:tcPr>
          <w:p>
            <w:pPr>
              <w:pStyle w:val="9"/>
              <w:spacing w:before="77"/>
              <w:ind w:left="107"/>
              <w:jc w:val="left"/>
              <w:rPr>
                <w:sz w:val="21"/>
              </w:rPr>
            </w:pPr>
            <w:r>
              <w:rPr>
                <w:sz w:val="21"/>
              </w:rPr>
              <w:t>社会公益研究</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20604</w:t>
            </w:r>
          </w:p>
        </w:tc>
        <w:tc>
          <w:tcPr>
            <w:tcW w:w="4196" w:type="dxa"/>
          </w:tcPr>
          <w:p>
            <w:pPr>
              <w:pStyle w:val="9"/>
              <w:spacing w:before="75"/>
              <w:ind w:left="107"/>
              <w:jc w:val="left"/>
              <w:rPr>
                <w:sz w:val="21"/>
              </w:rPr>
            </w:pPr>
            <w:r>
              <w:rPr>
                <w:sz w:val="21"/>
              </w:rPr>
              <w:t>技术研究与开发</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2060403</w:t>
            </w:r>
          </w:p>
        </w:tc>
        <w:tc>
          <w:tcPr>
            <w:tcW w:w="4196" w:type="dxa"/>
          </w:tcPr>
          <w:p>
            <w:pPr>
              <w:pStyle w:val="9"/>
              <w:spacing w:before="75"/>
              <w:ind w:left="107"/>
              <w:jc w:val="left"/>
              <w:rPr>
                <w:sz w:val="21"/>
              </w:rPr>
            </w:pPr>
            <w:r>
              <w:rPr>
                <w:sz w:val="21"/>
              </w:rPr>
              <w:t>产业技术研究与开发</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20605</w:t>
            </w:r>
          </w:p>
        </w:tc>
        <w:tc>
          <w:tcPr>
            <w:tcW w:w="4196" w:type="dxa"/>
          </w:tcPr>
          <w:p>
            <w:pPr>
              <w:pStyle w:val="9"/>
              <w:spacing w:before="77"/>
              <w:ind w:left="107"/>
              <w:jc w:val="left"/>
              <w:rPr>
                <w:sz w:val="21"/>
              </w:rPr>
            </w:pPr>
            <w:r>
              <w:rPr>
                <w:sz w:val="21"/>
              </w:rPr>
              <w:t>科技条件与服务</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2060502</w:t>
            </w:r>
          </w:p>
        </w:tc>
        <w:tc>
          <w:tcPr>
            <w:tcW w:w="4196" w:type="dxa"/>
          </w:tcPr>
          <w:p>
            <w:pPr>
              <w:pStyle w:val="9"/>
              <w:spacing w:before="77"/>
              <w:ind w:left="107"/>
              <w:jc w:val="left"/>
              <w:rPr>
                <w:sz w:val="21"/>
              </w:rPr>
            </w:pPr>
            <w:r>
              <w:rPr>
                <w:sz w:val="21"/>
              </w:rPr>
              <w:t>技术创新服务体系</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2060503</w:t>
            </w:r>
          </w:p>
        </w:tc>
        <w:tc>
          <w:tcPr>
            <w:tcW w:w="4196" w:type="dxa"/>
          </w:tcPr>
          <w:p>
            <w:pPr>
              <w:pStyle w:val="9"/>
              <w:spacing w:before="77"/>
              <w:ind w:left="107"/>
              <w:jc w:val="left"/>
              <w:rPr>
                <w:sz w:val="21"/>
              </w:rPr>
            </w:pPr>
            <w:r>
              <w:rPr>
                <w:sz w:val="21"/>
              </w:rPr>
              <w:t>科技条件专项</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pPr>
              <w:pStyle w:val="9"/>
              <w:spacing w:before="77"/>
              <w:ind w:left="107"/>
              <w:jc w:val="left"/>
              <w:rPr>
                <w:sz w:val="21"/>
              </w:rPr>
            </w:pPr>
            <w:r>
              <w:rPr>
                <w:sz w:val="21"/>
              </w:rPr>
              <w:t>20607</w:t>
            </w:r>
          </w:p>
        </w:tc>
        <w:tc>
          <w:tcPr>
            <w:tcW w:w="4196" w:type="dxa"/>
          </w:tcPr>
          <w:p>
            <w:pPr>
              <w:pStyle w:val="9"/>
              <w:spacing w:before="77"/>
              <w:ind w:left="107"/>
              <w:jc w:val="left"/>
              <w:rPr>
                <w:sz w:val="21"/>
              </w:rPr>
            </w:pPr>
            <w:r>
              <w:rPr>
                <w:sz w:val="21"/>
              </w:rPr>
              <w:t>科学技术普及</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2060703</w:t>
            </w:r>
          </w:p>
        </w:tc>
        <w:tc>
          <w:tcPr>
            <w:tcW w:w="4196" w:type="dxa"/>
          </w:tcPr>
          <w:p>
            <w:pPr>
              <w:pStyle w:val="9"/>
              <w:spacing w:before="75"/>
              <w:ind w:left="107"/>
              <w:jc w:val="left"/>
              <w:rPr>
                <w:sz w:val="21"/>
              </w:rPr>
            </w:pPr>
            <w:r>
              <w:rPr>
                <w:sz w:val="21"/>
              </w:rPr>
              <w:t>青少年科技活动</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20699</w:t>
            </w:r>
          </w:p>
        </w:tc>
        <w:tc>
          <w:tcPr>
            <w:tcW w:w="4196" w:type="dxa"/>
          </w:tcPr>
          <w:p>
            <w:pPr>
              <w:pStyle w:val="9"/>
              <w:spacing w:before="75"/>
              <w:ind w:left="107"/>
              <w:jc w:val="left"/>
              <w:rPr>
                <w:sz w:val="21"/>
              </w:rPr>
            </w:pPr>
            <w:r>
              <w:rPr>
                <w:sz w:val="21"/>
              </w:rPr>
              <w:t>其他科学技术支出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2069901</w:t>
            </w:r>
          </w:p>
        </w:tc>
        <w:tc>
          <w:tcPr>
            <w:tcW w:w="4196" w:type="dxa"/>
          </w:tcPr>
          <w:p>
            <w:pPr>
              <w:pStyle w:val="9"/>
              <w:spacing w:before="78"/>
              <w:ind w:left="107"/>
              <w:jc w:val="left"/>
              <w:rPr>
                <w:sz w:val="21"/>
              </w:rPr>
            </w:pPr>
            <w:r>
              <w:rPr>
                <w:sz w:val="21"/>
              </w:rPr>
              <w:t>科技奖励</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2069999</w:t>
            </w:r>
          </w:p>
        </w:tc>
        <w:tc>
          <w:tcPr>
            <w:tcW w:w="4196" w:type="dxa"/>
          </w:tcPr>
          <w:p>
            <w:pPr>
              <w:pStyle w:val="9"/>
              <w:spacing w:before="77"/>
              <w:ind w:left="107"/>
              <w:jc w:val="left"/>
              <w:rPr>
                <w:sz w:val="21"/>
              </w:rPr>
            </w:pPr>
            <w:r>
              <w:rPr>
                <w:sz w:val="21"/>
              </w:rPr>
              <w:t>其他科学技术支出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207</w:t>
            </w:r>
          </w:p>
        </w:tc>
        <w:tc>
          <w:tcPr>
            <w:tcW w:w="4196" w:type="dxa"/>
          </w:tcPr>
          <w:p>
            <w:pPr>
              <w:pStyle w:val="9"/>
              <w:spacing w:before="77"/>
              <w:ind w:left="107"/>
              <w:jc w:val="left"/>
              <w:rPr>
                <w:sz w:val="21"/>
              </w:rPr>
            </w:pPr>
            <w:r>
              <w:rPr>
                <w:sz w:val="21"/>
              </w:rPr>
              <w:t>文化体育与传媒支出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20701</w:t>
            </w:r>
          </w:p>
        </w:tc>
        <w:tc>
          <w:tcPr>
            <w:tcW w:w="4196" w:type="dxa"/>
          </w:tcPr>
          <w:p>
            <w:pPr>
              <w:pStyle w:val="9"/>
              <w:spacing w:before="77"/>
              <w:ind w:left="107"/>
              <w:jc w:val="left"/>
              <w:rPr>
                <w:sz w:val="21"/>
              </w:rPr>
            </w:pPr>
            <w:r>
              <w:rPr>
                <w:sz w:val="21"/>
              </w:rPr>
              <w:t>文化</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2070199</w:t>
            </w:r>
          </w:p>
        </w:tc>
        <w:tc>
          <w:tcPr>
            <w:tcW w:w="4196" w:type="dxa"/>
          </w:tcPr>
          <w:p>
            <w:pPr>
              <w:pStyle w:val="9"/>
              <w:spacing w:before="77"/>
              <w:ind w:left="107"/>
              <w:jc w:val="left"/>
              <w:rPr>
                <w:sz w:val="21"/>
              </w:rPr>
            </w:pPr>
            <w:r>
              <w:rPr>
                <w:sz w:val="21"/>
              </w:rPr>
              <w:t>其他文化支出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8"/>
              <w:ind w:left="107"/>
              <w:jc w:val="left"/>
              <w:rPr>
                <w:sz w:val="21"/>
              </w:rPr>
            </w:pPr>
            <w:r>
              <w:rPr>
                <w:sz w:val="21"/>
              </w:rPr>
              <w:t>20799</w:t>
            </w:r>
          </w:p>
        </w:tc>
        <w:tc>
          <w:tcPr>
            <w:tcW w:w="4196" w:type="dxa"/>
          </w:tcPr>
          <w:p>
            <w:pPr>
              <w:pStyle w:val="9"/>
              <w:spacing w:before="78"/>
              <w:ind w:left="107"/>
              <w:jc w:val="left"/>
              <w:rPr>
                <w:sz w:val="21"/>
              </w:rPr>
            </w:pPr>
            <w:r>
              <w:rPr>
                <w:sz w:val="21"/>
              </w:rPr>
              <w:t>其他文化体育与传媒支出</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2079999</w:t>
            </w:r>
          </w:p>
        </w:tc>
        <w:tc>
          <w:tcPr>
            <w:tcW w:w="4196" w:type="dxa"/>
          </w:tcPr>
          <w:p>
            <w:pPr>
              <w:pStyle w:val="9"/>
              <w:spacing w:before="75"/>
              <w:ind w:left="107"/>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208</w:t>
            </w:r>
          </w:p>
        </w:tc>
        <w:tc>
          <w:tcPr>
            <w:tcW w:w="4196" w:type="dxa"/>
          </w:tcPr>
          <w:p>
            <w:pPr>
              <w:pStyle w:val="9"/>
              <w:spacing w:before="75"/>
              <w:ind w:left="107"/>
              <w:jc w:val="left"/>
              <w:rPr>
                <w:sz w:val="21"/>
              </w:rPr>
            </w:pPr>
            <w:r>
              <w:rPr>
                <w:sz w:val="21"/>
              </w:rPr>
              <w:t>社会保障和就业支出</w:t>
            </w:r>
          </w:p>
        </w:tc>
        <w:tc>
          <w:tcPr>
            <w:tcW w:w="2835" w:type="dxa"/>
          </w:tcPr>
          <w:p>
            <w:pPr>
              <w:pStyle w:val="9"/>
              <w:spacing w:before="75"/>
              <w:ind w:right="95"/>
              <w:rPr>
                <w:sz w:val="21"/>
              </w:rPr>
            </w:pPr>
            <w:r>
              <w:rPr>
                <w:sz w:val="21"/>
              </w:rPr>
              <w:t>291.78</w:t>
            </w:r>
          </w:p>
        </w:tc>
        <w:tc>
          <w:tcPr>
            <w:tcW w:w="2837" w:type="dxa"/>
          </w:tcPr>
          <w:p>
            <w:pPr>
              <w:pStyle w:val="9"/>
              <w:spacing w:before="75"/>
              <w:ind w:right="98"/>
              <w:rPr>
                <w:sz w:val="21"/>
              </w:rPr>
            </w:pPr>
            <w:r>
              <w:rPr>
                <w:sz w:val="21"/>
              </w:rPr>
              <w:t>291.78</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20805</w:t>
            </w:r>
          </w:p>
        </w:tc>
        <w:tc>
          <w:tcPr>
            <w:tcW w:w="4196" w:type="dxa"/>
          </w:tcPr>
          <w:p>
            <w:pPr>
              <w:pStyle w:val="9"/>
              <w:spacing w:before="77"/>
              <w:ind w:left="107"/>
              <w:jc w:val="left"/>
              <w:rPr>
                <w:sz w:val="21"/>
              </w:rPr>
            </w:pPr>
            <w:r>
              <w:rPr>
                <w:sz w:val="21"/>
              </w:rPr>
              <w:t>行政事业单位离退休</w:t>
            </w:r>
          </w:p>
        </w:tc>
        <w:tc>
          <w:tcPr>
            <w:tcW w:w="2835" w:type="dxa"/>
          </w:tcPr>
          <w:p>
            <w:pPr>
              <w:pStyle w:val="9"/>
              <w:spacing w:before="77"/>
              <w:ind w:right="95"/>
              <w:rPr>
                <w:sz w:val="21"/>
              </w:rPr>
            </w:pPr>
            <w:r>
              <w:rPr>
                <w:sz w:val="21"/>
              </w:rPr>
              <w:t>286.73</w:t>
            </w:r>
          </w:p>
        </w:tc>
        <w:tc>
          <w:tcPr>
            <w:tcW w:w="2837" w:type="dxa"/>
          </w:tcPr>
          <w:p>
            <w:pPr>
              <w:pStyle w:val="9"/>
              <w:spacing w:before="77"/>
              <w:ind w:right="98"/>
              <w:rPr>
                <w:sz w:val="21"/>
              </w:rPr>
            </w:pPr>
            <w:r>
              <w:rPr>
                <w:sz w:val="21"/>
              </w:rPr>
              <w:t>286.73</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2080501</w:t>
            </w:r>
          </w:p>
        </w:tc>
        <w:tc>
          <w:tcPr>
            <w:tcW w:w="4196" w:type="dxa"/>
          </w:tcPr>
          <w:p>
            <w:pPr>
              <w:pStyle w:val="9"/>
              <w:spacing w:before="77"/>
              <w:ind w:left="107"/>
              <w:jc w:val="left"/>
              <w:rPr>
                <w:sz w:val="21"/>
              </w:rPr>
            </w:pPr>
            <w:r>
              <w:rPr>
                <w:sz w:val="21"/>
              </w:rPr>
              <w:t>归口管理的行政单位离退休</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2080502</w:t>
            </w:r>
          </w:p>
        </w:tc>
        <w:tc>
          <w:tcPr>
            <w:tcW w:w="4196" w:type="dxa"/>
          </w:tcPr>
          <w:p>
            <w:pPr>
              <w:pStyle w:val="9"/>
              <w:spacing w:before="77"/>
              <w:ind w:left="107"/>
              <w:jc w:val="left"/>
              <w:rPr>
                <w:sz w:val="21"/>
              </w:rPr>
            </w:pPr>
            <w:r>
              <w:rPr>
                <w:sz w:val="21"/>
              </w:rPr>
              <w:t>事业单位离退休</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7"/>
              <w:ind w:left="107"/>
              <w:jc w:val="left"/>
              <w:rPr>
                <w:sz w:val="21"/>
              </w:rPr>
            </w:pPr>
            <w:r>
              <w:rPr>
                <w:sz w:val="21"/>
              </w:rPr>
              <w:t>2080599</w:t>
            </w:r>
          </w:p>
        </w:tc>
        <w:tc>
          <w:tcPr>
            <w:tcW w:w="4196" w:type="dxa"/>
          </w:tcPr>
          <w:p>
            <w:pPr>
              <w:pStyle w:val="9"/>
              <w:spacing w:before="77"/>
              <w:ind w:left="107"/>
              <w:jc w:val="left"/>
              <w:rPr>
                <w:sz w:val="21"/>
              </w:rPr>
            </w:pPr>
            <w:r>
              <w:rPr>
                <w:sz w:val="21"/>
              </w:rPr>
              <w:t>其他行政事业单位离退休支出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20808</w:t>
            </w:r>
          </w:p>
        </w:tc>
        <w:tc>
          <w:tcPr>
            <w:tcW w:w="4196" w:type="dxa"/>
          </w:tcPr>
          <w:p>
            <w:pPr>
              <w:pStyle w:val="9"/>
              <w:spacing w:before="75"/>
              <w:ind w:left="107"/>
              <w:jc w:val="left"/>
              <w:rPr>
                <w:sz w:val="21"/>
              </w:rPr>
            </w:pPr>
            <w:r>
              <w:rPr>
                <w:sz w:val="21"/>
              </w:rPr>
              <w:t>抚恤</w:t>
            </w:r>
          </w:p>
        </w:tc>
        <w:tc>
          <w:tcPr>
            <w:tcW w:w="2835" w:type="dxa"/>
          </w:tcPr>
          <w:p>
            <w:pPr>
              <w:pStyle w:val="9"/>
              <w:spacing w:before="75"/>
              <w:ind w:right="95"/>
              <w:rPr>
                <w:sz w:val="21"/>
              </w:rPr>
            </w:pPr>
            <w:r>
              <w:rPr>
                <w:sz w:val="21"/>
              </w:rPr>
              <w:t>5.05</w:t>
            </w:r>
          </w:p>
        </w:tc>
        <w:tc>
          <w:tcPr>
            <w:tcW w:w="2837" w:type="dxa"/>
          </w:tcPr>
          <w:p>
            <w:pPr>
              <w:pStyle w:val="9"/>
              <w:spacing w:before="75"/>
              <w:ind w:right="98"/>
              <w:rPr>
                <w:sz w:val="21"/>
              </w:rPr>
            </w:pPr>
            <w:r>
              <w:rPr>
                <w:sz w:val="21"/>
              </w:rPr>
              <w:t>5.05</w:t>
            </w:r>
          </w:p>
        </w:tc>
        <w:tc>
          <w:tcPr>
            <w:tcW w:w="2835"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2080801</w:t>
            </w:r>
          </w:p>
        </w:tc>
        <w:tc>
          <w:tcPr>
            <w:tcW w:w="4196" w:type="dxa"/>
          </w:tcPr>
          <w:p>
            <w:pPr>
              <w:pStyle w:val="9"/>
              <w:spacing w:before="75"/>
              <w:ind w:left="107"/>
              <w:jc w:val="left"/>
              <w:rPr>
                <w:sz w:val="21"/>
              </w:rPr>
            </w:pPr>
            <w:r>
              <w:rPr>
                <w:sz w:val="21"/>
              </w:rPr>
              <w:t>死亡抚恤</w:t>
            </w:r>
          </w:p>
        </w:tc>
        <w:tc>
          <w:tcPr>
            <w:tcW w:w="2835" w:type="dxa"/>
          </w:tcPr>
          <w:p>
            <w:pPr>
              <w:pStyle w:val="9"/>
              <w:spacing w:before="75"/>
              <w:ind w:right="95"/>
              <w:rPr>
                <w:sz w:val="21"/>
              </w:rPr>
            </w:pPr>
            <w:r>
              <w:rPr>
                <w:sz w:val="21"/>
              </w:rPr>
              <w:t>5.05</w:t>
            </w:r>
          </w:p>
        </w:tc>
        <w:tc>
          <w:tcPr>
            <w:tcW w:w="2837" w:type="dxa"/>
          </w:tcPr>
          <w:p>
            <w:pPr>
              <w:pStyle w:val="9"/>
              <w:spacing w:before="75"/>
              <w:ind w:right="98"/>
              <w:rPr>
                <w:sz w:val="21"/>
              </w:rPr>
            </w:pPr>
            <w:r>
              <w:rPr>
                <w:sz w:val="21"/>
              </w:rPr>
              <w:t>5.05</w:t>
            </w:r>
          </w:p>
        </w:tc>
        <w:tc>
          <w:tcPr>
            <w:tcW w:w="2835"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210</w:t>
            </w:r>
          </w:p>
        </w:tc>
        <w:tc>
          <w:tcPr>
            <w:tcW w:w="4196" w:type="dxa"/>
          </w:tcPr>
          <w:p>
            <w:pPr>
              <w:pStyle w:val="9"/>
              <w:spacing w:before="77"/>
              <w:ind w:left="107"/>
              <w:jc w:val="left"/>
              <w:rPr>
                <w:sz w:val="21"/>
              </w:rPr>
            </w:pPr>
            <w:r>
              <w:rPr>
                <w:sz w:val="21"/>
              </w:rPr>
              <w:t>医疗卫生与计划生育支出</w:t>
            </w:r>
          </w:p>
        </w:tc>
        <w:tc>
          <w:tcPr>
            <w:tcW w:w="2835" w:type="dxa"/>
          </w:tcPr>
          <w:p>
            <w:pPr>
              <w:pStyle w:val="9"/>
              <w:spacing w:before="77"/>
              <w:ind w:right="95"/>
              <w:rPr>
                <w:sz w:val="21"/>
              </w:rPr>
            </w:pPr>
            <w:r>
              <w:rPr>
                <w:sz w:val="21"/>
              </w:rPr>
              <w:t>19.00</w:t>
            </w:r>
          </w:p>
        </w:tc>
        <w:tc>
          <w:tcPr>
            <w:tcW w:w="2837" w:type="dxa"/>
          </w:tcPr>
          <w:p>
            <w:pPr>
              <w:pStyle w:val="9"/>
              <w:spacing w:before="77"/>
              <w:ind w:right="98"/>
              <w:rPr>
                <w:sz w:val="21"/>
              </w:rPr>
            </w:pPr>
            <w:r>
              <w:rPr>
                <w:sz w:val="21"/>
              </w:rPr>
              <w:t>19.00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21011</w:t>
            </w:r>
          </w:p>
        </w:tc>
        <w:tc>
          <w:tcPr>
            <w:tcW w:w="4196" w:type="dxa"/>
          </w:tcPr>
          <w:p>
            <w:pPr>
              <w:pStyle w:val="9"/>
              <w:spacing w:before="77"/>
              <w:ind w:left="107"/>
              <w:jc w:val="left"/>
              <w:rPr>
                <w:sz w:val="21"/>
              </w:rPr>
            </w:pPr>
            <w:r>
              <w:rPr>
                <w:sz w:val="21"/>
              </w:rPr>
              <w:t>行政事业单位医疗</w:t>
            </w:r>
          </w:p>
        </w:tc>
        <w:tc>
          <w:tcPr>
            <w:tcW w:w="2835" w:type="dxa"/>
          </w:tcPr>
          <w:p>
            <w:pPr>
              <w:pStyle w:val="9"/>
              <w:spacing w:before="77"/>
              <w:ind w:right="95"/>
              <w:rPr>
                <w:sz w:val="21"/>
              </w:rPr>
            </w:pPr>
            <w:r>
              <w:rPr>
                <w:sz w:val="21"/>
              </w:rPr>
              <w:t>19.00</w:t>
            </w:r>
          </w:p>
        </w:tc>
        <w:tc>
          <w:tcPr>
            <w:tcW w:w="2837" w:type="dxa"/>
          </w:tcPr>
          <w:p>
            <w:pPr>
              <w:pStyle w:val="9"/>
              <w:spacing w:before="77"/>
              <w:ind w:right="98"/>
              <w:rPr>
                <w:sz w:val="21"/>
              </w:rPr>
            </w:pPr>
            <w:r>
              <w:rPr>
                <w:sz w:val="21"/>
              </w:rPr>
              <w:t>19.00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2101102</w:t>
            </w:r>
          </w:p>
        </w:tc>
        <w:tc>
          <w:tcPr>
            <w:tcW w:w="4196" w:type="dxa"/>
          </w:tcPr>
          <w:p>
            <w:pPr>
              <w:pStyle w:val="9"/>
              <w:spacing w:before="77"/>
              <w:ind w:left="107"/>
              <w:jc w:val="left"/>
              <w:rPr>
                <w:sz w:val="21"/>
              </w:rPr>
            </w:pPr>
            <w:r>
              <w:rPr>
                <w:sz w:val="21"/>
              </w:rPr>
              <w:t>事业单位医疗</w:t>
            </w:r>
          </w:p>
        </w:tc>
        <w:tc>
          <w:tcPr>
            <w:tcW w:w="2835" w:type="dxa"/>
          </w:tcPr>
          <w:p>
            <w:pPr>
              <w:pStyle w:val="9"/>
              <w:spacing w:before="77"/>
              <w:ind w:right="95"/>
              <w:rPr>
                <w:sz w:val="21"/>
              </w:rPr>
            </w:pPr>
            <w:r>
              <w:rPr>
                <w:sz w:val="21"/>
              </w:rPr>
              <w:t>19.00</w:t>
            </w:r>
          </w:p>
        </w:tc>
        <w:tc>
          <w:tcPr>
            <w:tcW w:w="2837" w:type="dxa"/>
          </w:tcPr>
          <w:p>
            <w:pPr>
              <w:pStyle w:val="9"/>
              <w:spacing w:before="77"/>
              <w:ind w:right="98"/>
              <w:rPr>
                <w:sz w:val="21"/>
              </w:rPr>
            </w:pPr>
            <w:r>
              <w:rPr>
                <w:sz w:val="21"/>
              </w:rPr>
              <w:t>19.00</w:t>
            </w:r>
          </w:p>
        </w:tc>
        <w:tc>
          <w:tcPr>
            <w:tcW w:w="2835"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pPr>
              <w:pStyle w:val="9"/>
              <w:spacing w:before="77"/>
              <w:ind w:left="107"/>
              <w:jc w:val="left"/>
              <w:rPr>
                <w:sz w:val="21"/>
              </w:rPr>
            </w:pPr>
            <w:r>
              <w:rPr>
                <w:sz w:val="21"/>
              </w:rPr>
              <w:t>2101199</w:t>
            </w:r>
          </w:p>
        </w:tc>
        <w:tc>
          <w:tcPr>
            <w:tcW w:w="4196" w:type="dxa"/>
          </w:tcPr>
          <w:p>
            <w:pPr>
              <w:pStyle w:val="9"/>
              <w:spacing w:before="77"/>
              <w:ind w:left="107"/>
              <w:jc w:val="left"/>
              <w:rPr>
                <w:sz w:val="21"/>
              </w:rPr>
            </w:pPr>
            <w:r>
              <w:rPr>
                <w:sz w:val="21"/>
              </w:rPr>
              <w:t>其他行政事业单位医疗支出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211</w:t>
            </w:r>
          </w:p>
        </w:tc>
        <w:tc>
          <w:tcPr>
            <w:tcW w:w="4196" w:type="dxa"/>
          </w:tcPr>
          <w:p>
            <w:pPr>
              <w:pStyle w:val="9"/>
              <w:spacing w:before="75"/>
              <w:ind w:left="107"/>
              <w:jc w:val="left"/>
              <w:rPr>
                <w:sz w:val="21"/>
              </w:rPr>
            </w:pPr>
            <w:r>
              <w:rPr>
                <w:sz w:val="21"/>
              </w:rPr>
              <w:t>节能环保支出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21110</w:t>
            </w:r>
          </w:p>
        </w:tc>
        <w:tc>
          <w:tcPr>
            <w:tcW w:w="4196" w:type="dxa"/>
          </w:tcPr>
          <w:p>
            <w:pPr>
              <w:pStyle w:val="9"/>
              <w:spacing w:before="75"/>
              <w:ind w:left="107"/>
              <w:jc w:val="left"/>
              <w:rPr>
                <w:sz w:val="21"/>
              </w:rPr>
            </w:pPr>
            <w:r>
              <w:rPr>
                <w:sz w:val="21"/>
              </w:rPr>
              <w:t>能源节约利用</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8"/>
              <w:ind w:left="107"/>
              <w:jc w:val="left"/>
              <w:rPr>
                <w:sz w:val="21"/>
              </w:rPr>
            </w:pPr>
            <w:r>
              <w:rPr>
                <w:sz w:val="21"/>
              </w:rPr>
              <w:t>2111001</w:t>
            </w:r>
          </w:p>
        </w:tc>
        <w:tc>
          <w:tcPr>
            <w:tcW w:w="4196" w:type="dxa"/>
          </w:tcPr>
          <w:p>
            <w:pPr>
              <w:pStyle w:val="9"/>
              <w:spacing w:before="78"/>
              <w:ind w:left="107"/>
              <w:jc w:val="left"/>
              <w:rPr>
                <w:sz w:val="21"/>
              </w:rPr>
            </w:pPr>
            <w:r>
              <w:rPr>
                <w:sz w:val="21"/>
              </w:rPr>
              <w:t>能源节约利用</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213</w:t>
            </w:r>
          </w:p>
        </w:tc>
        <w:tc>
          <w:tcPr>
            <w:tcW w:w="4196" w:type="dxa"/>
          </w:tcPr>
          <w:p>
            <w:pPr>
              <w:pStyle w:val="9"/>
              <w:spacing w:before="77"/>
              <w:ind w:left="107"/>
              <w:jc w:val="left"/>
              <w:rPr>
                <w:sz w:val="21"/>
              </w:rPr>
            </w:pPr>
            <w:r>
              <w:rPr>
                <w:sz w:val="21"/>
              </w:rPr>
              <w:t>农林水支出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21303</w:t>
            </w:r>
          </w:p>
        </w:tc>
        <w:tc>
          <w:tcPr>
            <w:tcW w:w="4196" w:type="dxa"/>
          </w:tcPr>
          <w:p>
            <w:pPr>
              <w:pStyle w:val="9"/>
              <w:spacing w:before="77"/>
              <w:ind w:left="107"/>
              <w:jc w:val="left"/>
              <w:rPr>
                <w:sz w:val="21"/>
              </w:rPr>
            </w:pPr>
            <w:r>
              <w:rPr>
                <w:sz w:val="21"/>
              </w:rPr>
              <w:t>水利</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2130311</w:t>
            </w:r>
          </w:p>
        </w:tc>
        <w:tc>
          <w:tcPr>
            <w:tcW w:w="4196" w:type="dxa"/>
          </w:tcPr>
          <w:p>
            <w:pPr>
              <w:pStyle w:val="9"/>
              <w:spacing w:before="77"/>
              <w:ind w:left="107"/>
              <w:jc w:val="left"/>
              <w:rPr>
                <w:sz w:val="21"/>
              </w:rPr>
            </w:pPr>
            <w:r>
              <w:rPr>
                <w:sz w:val="21"/>
              </w:rPr>
              <w:t>水资源节约管理与保护</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215</w:t>
            </w:r>
          </w:p>
        </w:tc>
        <w:tc>
          <w:tcPr>
            <w:tcW w:w="4196" w:type="dxa"/>
          </w:tcPr>
          <w:p>
            <w:pPr>
              <w:pStyle w:val="9"/>
              <w:spacing w:before="77"/>
              <w:ind w:left="107"/>
              <w:jc w:val="left"/>
              <w:rPr>
                <w:sz w:val="21"/>
              </w:rPr>
            </w:pPr>
            <w:r>
              <w:rPr>
                <w:sz w:val="21"/>
              </w:rPr>
              <w:t>资源勘探信息等支出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pPr>
              <w:pStyle w:val="9"/>
              <w:spacing w:before="78"/>
              <w:ind w:left="107"/>
              <w:jc w:val="left"/>
              <w:rPr>
                <w:sz w:val="21"/>
              </w:rPr>
            </w:pPr>
            <w:r>
              <w:rPr>
                <w:sz w:val="21"/>
              </w:rPr>
              <w:t>21505</w:t>
            </w:r>
          </w:p>
        </w:tc>
        <w:tc>
          <w:tcPr>
            <w:tcW w:w="4196" w:type="dxa"/>
          </w:tcPr>
          <w:p>
            <w:pPr>
              <w:pStyle w:val="9"/>
              <w:spacing w:before="78"/>
              <w:ind w:left="107"/>
              <w:jc w:val="left"/>
              <w:rPr>
                <w:sz w:val="21"/>
              </w:rPr>
            </w:pPr>
            <w:r>
              <w:rPr>
                <w:sz w:val="21"/>
              </w:rPr>
              <w:t>工业和信息产业监管</w:t>
            </w:r>
          </w:p>
        </w:tc>
        <w:tc>
          <w:tcPr>
            <w:tcW w:w="2835" w:type="dxa"/>
          </w:tcPr>
          <w:p>
            <w:pPr>
              <w:pStyle w:val="9"/>
              <w:spacing w:before="78"/>
              <w:ind w:right="95"/>
              <w:rPr>
                <w:sz w:val="21"/>
              </w:rPr>
            </w:pPr>
            <w:r>
              <w:rPr>
                <w:sz w:val="21"/>
              </w:rPr>
              <w:t>0.00</w:t>
            </w:r>
          </w:p>
        </w:tc>
        <w:tc>
          <w:tcPr>
            <w:tcW w:w="2837" w:type="dxa"/>
          </w:tcPr>
          <w:p>
            <w:pPr>
              <w:pStyle w:val="9"/>
              <w:spacing w:before="78"/>
              <w:ind w:right="98"/>
              <w:rPr>
                <w:sz w:val="21"/>
              </w:rPr>
            </w:pPr>
            <w:r>
              <w:rPr>
                <w:sz w:val="21"/>
              </w:rPr>
              <w:t>0.00</w:t>
            </w:r>
          </w:p>
        </w:tc>
        <w:tc>
          <w:tcPr>
            <w:tcW w:w="2835" w:type="dxa"/>
          </w:tcPr>
          <w:p>
            <w:pPr>
              <w:pStyle w:val="9"/>
              <w:spacing w:before="78"/>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2150599</w:t>
            </w:r>
          </w:p>
        </w:tc>
        <w:tc>
          <w:tcPr>
            <w:tcW w:w="4196" w:type="dxa"/>
          </w:tcPr>
          <w:p>
            <w:pPr>
              <w:pStyle w:val="9"/>
              <w:spacing w:before="75"/>
              <w:ind w:left="107"/>
              <w:jc w:val="left"/>
              <w:rPr>
                <w:sz w:val="21"/>
              </w:rPr>
            </w:pPr>
            <w:r>
              <w:rPr>
                <w:sz w:val="21"/>
              </w:rPr>
              <w:t>其他工业和信息产业监管支出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5"/>
              <w:ind w:left="107"/>
              <w:jc w:val="left"/>
              <w:rPr>
                <w:sz w:val="21"/>
              </w:rPr>
            </w:pPr>
            <w:r>
              <w:rPr>
                <w:sz w:val="21"/>
              </w:rPr>
              <w:t>229</w:t>
            </w:r>
          </w:p>
        </w:tc>
        <w:tc>
          <w:tcPr>
            <w:tcW w:w="4196" w:type="dxa"/>
          </w:tcPr>
          <w:p>
            <w:pPr>
              <w:pStyle w:val="9"/>
              <w:spacing w:before="75"/>
              <w:ind w:left="107"/>
              <w:jc w:val="left"/>
              <w:rPr>
                <w:sz w:val="21"/>
              </w:rPr>
            </w:pPr>
            <w:r>
              <w:rPr>
                <w:sz w:val="21"/>
              </w:rPr>
              <w:t>其他支出</w:t>
            </w:r>
          </w:p>
        </w:tc>
        <w:tc>
          <w:tcPr>
            <w:tcW w:w="2835" w:type="dxa"/>
          </w:tcPr>
          <w:p>
            <w:pPr>
              <w:pStyle w:val="9"/>
              <w:spacing w:before="75"/>
              <w:ind w:right="95"/>
              <w:rPr>
                <w:sz w:val="21"/>
              </w:rPr>
            </w:pPr>
            <w:r>
              <w:rPr>
                <w:sz w:val="21"/>
              </w:rPr>
              <w:t>0.00</w:t>
            </w:r>
          </w:p>
        </w:tc>
        <w:tc>
          <w:tcPr>
            <w:tcW w:w="2837" w:type="dxa"/>
          </w:tcPr>
          <w:p>
            <w:pPr>
              <w:pStyle w:val="9"/>
              <w:spacing w:before="75"/>
              <w:ind w:right="98"/>
              <w:rPr>
                <w:sz w:val="21"/>
              </w:rPr>
            </w:pPr>
            <w:r>
              <w:rPr>
                <w:sz w:val="21"/>
              </w:rPr>
              <w:t>0.00</w:t>
            </w:r>
          </w:p>
        </w:tc>
        <w:tc>
          <w:tcPr>
            <w:tcW w:w="2835" w:type="dxa"/>
          </w:tcPr>
          <w:p>
            <w:pPr>
              <w:pStyle w:val="9"/>
              <w:spacing w:before="75"/>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22999</w:t>
            </w:r>
          </w:p>
        </w:tc>
        <w:tc>
          <w:tcPr>
            <w:tcW w:w="4196" w:type="dxa"/>
          </w:tcPr>
          <w:p>
            <w:pPr>
              <w:pStyle w:val="9"/>
              <w:spacing w:before="77"/>
              <w:ind w:left="107"/>
              <w:jc w:val="left"/>
              <w:rPr>
                <w:sz w:val="21"/>
              </w:rPr>
            </w:pPr>
            <w:r>
              <w:rPr>
                <w:sz w:val="21"/>
              </w:rPr>
              <w:t>其他支出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pPr>
              <w:pStyle w:val="9"/>
              <w:spacing w:before="77"/>
              <w:ind w:left="107"/>
              <w:jc w:val="left"/>
              <w:rPr>
                <w:sz w:val="21"/>
              </w:rPr>
            </w:pPr>
            <w:r>
              <w:rPr>
                <w:sz w:val="21"/>
              </w:rPr>
              <w:t>2299901</w:t>
            </w:r>
          </w:p>
        </w:tc>
        <w:tc>
          <w:tcPr>
            <w:tcW w:w="4196" w:type="dxa"/>
          </w:tcPr>
          <w:p>
            <w:pPr>
              <w:pStyle w:val="9"/>
              <w:spacing w:before="77"/>
              <w:ind w:left="107"/>
              <w:jc w:val="left"/>
              <w:rPr>
                <w:sz w:val="21"/>
              </w:rPr>
            </w:pPr>
            <w:r>
              <w:rPr>
                <w:sz w:val="21"/>
              </w:rPr>
              <w:t>其他支出</w:t>
            </w:r>
          </w:p>
        </w:tc>
        <w:tc>
          <w:tcPr>
            <w:tcW w:w="2835" w:type="dxa"/>
          </w:tcPr>
          <w:p>
            <w:pPr>
              <w:pStyle w:val="9"/>
              <w:spacing w:before="77"/>
              <w:ind w:right="95"/>
              <w:rPr>
                <w:sz w:val="21"/>
              </w:rPr>
            </w:pPr>
            <w:r>
              <w:rPr>
                <w:sz w:val="21"/>
              </w:rPr>
              <w:t>0.00</w:t>
            </w:r>
          </w:p>
        </w:tc>
        <w:tc>
          <w:tcPr>
            <w:tcW w:w="2837" w:type="dxa"/>
          </w:tcPr>
          <w:p>
            <w:pPr>
              <w:pStyle w:val="9"/>
              <w:spacing w:before="77"/>
              <w:ind w:right="98"/>
              <w:rPr>
                <w:sz w:val="21"/>
              </w:rPr>
            </w:pPr>
            <w:r>
              <w:rPr>
                <w:sz w:val="21"/>
              </w:rPr>
              <w:t>0.00</w:t>
            </w:r>
          </w:p>
        </w:tc>
        <w:tc>
          <w:tcPr>
            <w:tcW w:w="2835" w:type="dxa"/>
          </w:tcPr>
          <w:p>
            <w:pPr>
              <w:pStyle w:val="9"/>
              <w:spacing w:before="77"/>
              <w:ind w:right="96"/>
              <w:rPr>
                <w:sz w:val="21"/>
              </w:rPr>
            </w:pPr>
            <w:r>
              <w:rPr>
                <w:sz w:val="21"/>
              </w:rPr>
              <w:t>0.00</w:t>
            </w:r>
          </w:p>
        </w:tc>
      </w:tr>
    </w:tbl>
    <w:p>
      <w:pPr>
        <w:spacing w:before="54"/>
        <w:ind w:left="1439" w:right="0" w:firstLine="0"/>
        <w:jc w:val="left"/>
        <w:rPr>
          <w:sz w:val="21"/>
        </w:rPr>
      </w:pPr>
      <w:r>
        <w:rPr>
          <w:sz w:val="21"/>
        </w:rPr>
        <w:t>注：本表反映部门本年度一般公共预算财政拨款实际支出情况。</w:t>
      </w:r>
    </w:p>
    <w:p>
      <w:pPr>
        <w:spacing w:after="0"/>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spacing w:before="11"/>
        <w:rPr>
          <w:sz w:val="18"/>
        </w:rPr>
      </w:pPr>
    </w:p>
    <w:p>
      <w:pPr>
        <w:spacing w:before="71"/>
        <w:ind w:left="0" w:right="218" w:firstLine="0"/>
        <w:jc w:val="right"/>
        <w:rPr>
          <w:sz w:val="20"/>
        </w:rPr>
      </w:pPr>
      <w:r>
        <w:rPr>
          <w:sz w:val="20"/>
        </w:rPr>
        <w:t>表 6</w:t>
      </w:r>
    </w:p>
    <w:p>
      <w:pPr>
        <w:pStyle w:val="4"/>
        <w:rPr>
          <w:sz w:val="18"/>
        </w:rPr>
      </w:pPr>
    </w:p>
    <w:p>
      <w:pPr>
        <w:pStyle w:val="3"/>
        <w:spacing w:before="1"/>
        <w:ind w:left="5687"/>
      </w:pPr>
      <w:r>
        <w:t>一般公共预算财政拨款基本支出决算表</w:t>
      </w:r>
    </w:p>
    <w:p>
      <w:pPr>
        <w:tabs>
          <w:tab w:val="left" w:pos="14397"/>
        </w:tabs>
        <w:spacing w:before="134"/>
        <w:ind w:left="1440" w:right="0" w:firstLine="0"/>
        <w:jc w:val="left"/>
        <w:rPr>
          <w:sz w:val="20"/>
        </w:rPr>
      </w:pPr>
      <w:r>
        <w:rPr>
          <w:sz w:val="20"/>
        </w:rPr>
        <w:t>部门：汕尾市城区捷胜镇中心小学</w:t>
      </w:r>
      <w:r>
        <w:rPr>
          <w:sz w:val="20"/>
        </w:rPr>
        <w:tab/>
      </w:r>
      <w:r>
        <w:rPr>
          <w:sz w:val="20"/>
        </w:rPr>
        <w:t>单位：万元</w:t>
      </w:r>
    </w:p>
    <w:p>
      <w:pPr>
        <w:pStyle w:val="4"/>
        <w:spacing w:before="11"/>
        <w:rPr>
          <w:sz w:val="9"/>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4"/>
        <w:gridCol w:w="2044"/>
        <w:gridCol w:w="1418"/>
        <w:gridCol w:w="3468"/>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88" w:type="dxa"/>
            <w:gridSpan w:val="3"/>
          </w:tcPr>
          <w:p>
            <w:pPr>
              <w:pStyle w:val="9"/>
              <w:spacing w:before="22"/>
              <w:ind w:left="3105" w:right="3092"/>
              <w:jc w:val="center"/>
              <w:rPr>
                <w:sz w:val="21"/>
              </w:rPr>
            </w:pPr>
            <w:r>
              <w:rPr>
                <w:sz w:val="21"/>
              </w:rPr>
              <w:t>人员经费</w:t>
            </w:r>
          </w:p>
        </w:tc>
        <w:tc>
          <w:tcPr>
            <w:tcW w:w="7084" w:type="dxa"/>
            <w:gridSpan w:val="3"/>
          </w:tcPr>
          <w:p>
            <w:pPr>
              <w:pStyle w:val="9"/>
              <w:spacing w:before="22"/>
              <w:ind w:left="3104" w:right="3089"/>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spacing w:before="22"/>
              <w:ind w:left="263"/>
              <w:jc w:val="left"/>
              <w:rPr>
                <w:sz w:val="21"/>
              </w:rPr>
            </w:pPr>
            <w:r>
              <w:rPr>
                <w:spacing w:val="-1"/>
                <w:sz w:val="21"/>
              </w:rPr>
              <w:t>经济分类</w:t>
            </w:r>
          </w:p>
          <w:p>
            <w:pPr>
              <w:pStyle w:val="9"/>
              <w:spacing w:before="43"/>
              <w:ind w:left="263"/>
              <w:jc w:val="left"/>
              <w:rPr>
                <w:sz w:val="21"/>
              </w:rPr>
            </w:pPr>
            <w:r>
              <w:rPr>
                <w:spacing w:val="-1"/>
                <w:sz w:val="21"/>
              </w:rPr>
              <w:t>科目编码</w:t>
            </w:r>
          </w:p>
        </w:tc>
        <w:tc>
          <w:tcPr>
            <w:tcW w:w="3674" w:type="dxa"/>
          </w:tcPr>
          <w:p>
            <w:pPr>
              <w:pStyle w:val="9"/>
              <w:spacing w:before="178"/>
              <w:ind w:left="1397" w:right="1387"/>
              <w:jc w:val="center"/>
              <w:rPr>
                <w:sz w:val="21"/>
              </w:rPr>
            </w:pPr>
            <w:r>
              <w:rPr>
                <w:sz w:val="21"/>
              </w:rPr>
              <w:t>科目名称</w:t>
            </w:r>
          </w:p>
        </w:tc>
        <w:tc>
          <w:tcPr>
            <w:tcW w:w="2044" w:type="dxa"/>
          </w:tcPr>
          <w:p>
            <w:pPr>
              <w:pStyle w:val="9"/>
              <w:spacing w:before="178"/>
              <w:ind w:left="792" w:right="781"/>
              <w:jc w:val="center"/>
              <w:rPr>
                <w:sz w:val="21"/>
              </w:rPr>
            </w:pPr>
            <w:r>
              <w:rPr>
                <w:sz w:val="21"/>
              </w:rPr>
              <w:t>金额</w:t>
            </w:r>
          </w:p>
        </w:tc>
        <w:tc>
          <w:tcPr>
            <w:tcW w:w="1418" w:type="dxa"/>
          </w:tcPr>
          <w:p>
            <w:pPr>
              <w:pStyle w:val="9"/>
              <w:spacing w:before="22"/>
              <w:ind w:left="289"/>
              <w:jc w:val="left"/>
              <w:rPr>
                <w:sz w:val="21"/>
              </w:rPr>
            </w:pPr>
            <w:r>
              <w:rPr>
                <w:spacing w:val="-1"/>
                <w:sz w:val="21"/>
              </w:rPr>
              <w:t>经济分类</w:t>
            </w:r>
          </w:p>
          <w:p>
            <w:pPr>
              <w:pStyle w:val="9"/>
              <w:spacing w:before="43"/>
              <w:ind w:left="289"/>
              <w:jc w:val="left"/>
              <w:rPr>
                <w:sz w:val="21"/>
              </w:rPr>
            </w:pPr>
            <w:r>
              <w:rPr>
                <w:spacing w:val="-1"/>
                <w:sz w:val="21"/>
              </w:rPr>
              <w:t>科目编码</w:t>
            </w:r>
          </w:p>
        </w:tc>
        <w:tc>
          <w:tcPr>
            <w:tcW w:w="3468" w:type="dxa"/>
          </w:tcPr>
          <w:p>
            <w:pPr>
              <w:pStyle w:val="9"/>
              <w:spacing w:before="178"/>
              <w:ind w:left="1295" w:right="1282"/>
              <w:jc w:val="center"/>
              <w:rPr>
                <w:sz w:val="21"/>
              </w:rPr>
            </w:pPr>
            <w:r>
              <w:rPr>
                <w:sz w:val="21"/>
              </w:rPr>
              <w:t>科目名称</w:t>
            </w:r>
          </w:p>
        </w:tc>
        <w:tc>
          <w:tcPr>
            <w:tcW w:w="2198" w:type="dxa"/>
          </w:tcPr>
          <w:p>
            <w:pPr>
              <w:pStyle w:val="9"/>
              <w:spacing w:before="178"/>
              <w:ind w:left="870" w:right="857"/>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w:t>
            </w:r>
          </w:p>
        </w:tc>
        <w:tc>
          <w:tcPr>
            <w:tcW w:w="3674" w:type="dxa"/>
          </w:tcPr>
          <w:p>
            <w:pPr>
              <w:pStyle w:val="9"/>
              <w:spacing w:before="70"/>
              <w:ind w:left="108"/>
              <w:jc w:val="left"/>
              <w:rPr>
                <w:sz w:val="21"/>
              </w:rPr>
            </w:pPr>
            <w:r>
              <w:rPr>
                <w:sz w:val="21"/>
              </w:rPr>
              <w:t>工资福利支出</w:t>
            </w:r>
          </w:p>
        </w:tc>
        <w:tc>
          <w:tcPr>
            <w:tcW w:w="2044" w:type="dxa"/>
          </w:tcPr>
          <w:p>
            <w:pPr>
              <w:pStyle w:val="9"/>
              <w:spacing w:before="22"/>
              <w:ind w:right="92"/>
              <w:rPr>
                <w:sz w:val="21"/>
              </w:rPr>
            </w:pPr>
            <w:r>
              <w:rPr>
                <w:sz w:val="21"/>
              </w:rPr>
              <w:t>2365.40</w:t>
            </w:r>
          </w:p>
        </w:tc>
        <w:tc>
          <w:tcPr>
            <w:tcW w:w="1418" w:type="dxa"/>
          </w:tcPr>
          <w:p>
            <w:pPr>
              <w:pStyle w:val="9"/>
              <w:spacing w:before="70"/>
              <w:ind w:left="109"/>
              <w:jc w:val="left"/>
              <w:rPr>
                <w:sz w:val="21"/>
              </w:rPr>
            </w:pPr>
            <w:r>
              <w:rPr>
                <w:sz w:val="21"/>
              </w:rPr>
              <w:t>302</w:t>
            </w:r>
          </w:p>
        </w:tc>
        <w:tc>
          <w:tcPr>
            <w:tcW w:w="3468" w:type="dxa"/>
          </w:tcPr>
          <w:p>
            <w:pPr>
              <w:pStyle w:val="9"/>
              <w:spacing w:before="70"/>
              <w:ind w:left="109"/>
              <w:jc w:val="left"/>
              <w:rPr>
                <w:sz w:val="21"/>
              </w:rPr>
            </w:pPr>
            <w:r>
              <w:rPr>
                <w:sz w:val="21"/>
              </w:rPr>
              <w:t>商品和服务支出</w:t>
            </w:r>
          </w:p>
        </w:tc>
        <w:tc>
          <w:tcPr>
            <w:tcW w:w="2198" w:type="dxa"/>
          </w:tcPr>
          <w:p>
            <w:pPr>
              <w:pStyle w:val="9"/>
              <w:spacing w:before="22"/>
              <w:ind w:right="91"/>
              <w:rPr>
                <w:sz w:val="21"/>
              </w:rPr>
            </w:pPr>
            <w:r>
              <w:rPr>
                <w:sz w:val="21"/>
              </w:rPr>
              <w:t>197.00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73"/>
              <w:ind w:left="107"/>
              <w:jc w:val="left"/>
              <w:rPr>
                <w:sz w:val="21"/>
              </w:rPr>
            </w:pPr>
            <w:r>
              <w:rPr>
                <w:sz w:val="21"/>
              </w:rPr>
              <w:t>30101</w:t>
            </w:r>
          </w:p>
        </w:tc>
        <w:tc>
          <w:tcPr>
            <w:tcW w:w="3674" w:type="dxa"/>
          </w:tcPr>
          <w:p>
            <w:pPr>
              <w:pStyle w:val="9"/>
              <w:spacing w:before="73"/>
              <w:ind w:left="108"/>
              <w:jc w:val="left"/>
              <w:rPr>
                <w:sz w:val="21"/>
              </w:rPr>
            </w:pPr>
            <w:r>
              <w:rPr>
                <w:sz w:val="21"/>
              </w:rPr>
              <w:t>基本工资</w:t>
            </w:r>
          </w:p>
        </w:tc>
        <w:tc>
          <w:tcPr>
            <w:tcW w:w="2044" w:type="dxa"/>
          </w:tcPr>
          <w:p>
            <w:pPr>
              <w:pStyle w:val="9"/>
              <w:spacing w:before="25"/>
              <w:ind w:right="92"/>
              <w:rPr>
                <w:sz w:val="21"/>
              </w:rPr>
            </w:pPr>
            <w:r>
              <w:rPr>
                <w:sz w:val="21"/>
              </w:rPr>
              <w:t>617.92</w:t>
            </w:r>
          </w:p>
        </w:tc>
        <w:tc>
          <w:tcPr>
            <w:tcW w:w="1418" w:type="dxa"/>
          </w:tcPr>
          <w:p>
            <w:pPr>
              <w:pStyle w:val="9"/>
              <w:spacing w:before="73"/>
              <w:ind w:left="109"/>
              <w:jc w:val="left"/>
              <w:rPr>
                <w:sz w:val="21"/>
              </w:rPr>
            </w:pPr>
            <w:r>
              <w:rPr>
                <w:sz w:val="21"/>
              </w:rPr>
              <w:t>30201</w:t>
            </w:r>
          </w:p>
        </w:tc>
        <w:tc>
          <w:tcPr>
            <w:tcW w:w="3468" w:type="dxa"/>
          </w:tcPr>
          <w:p>
            <w:pPr>
              <w:pStyle w:val="9"/>
              <w:spacing w:before="73"/>
              <w:ind w:left="109"/>
              <w:jc w:val="left"/>
              <w:rPr>
                <w:sz w:val="21"/>
              </w:rPr>
            </w:pPr>
            <w:r>
              <w:rPr>
                <w:sz w:val="21"/>
              </w:rPr>
              <w:t>办公费</w:t>
            </w:r>
          </w:p>
        </w:tc>
        <w:tc>
          <w:tcPr>
            <w:tcW w:w="2198" w:type="dxa"/>
          </w:tcPr>
          <w:p>
            <w:pPr>
              <w:pStyle w:val="9"/>
              <w:spacing w:before="25"/>
              <w:ind w:right="91"/>
              <w:rPr>
                <w:sz w:val="21"/>
              </w:rPr>
            </w:pPr>
            <w:r>
              <w:rPr>
                <w:sz w:val="21"/>
              </w:rPr>
              <w:t>38.30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30102</w:t>
            </w:r>
          </w:p>
        </w:tc>
        <w:tc>
          <w:tcPr>
            <w:tcW w:w="3674" w:type="dxa"/>
          </w:tcPr>
          <w:p>
            <w:pPr>
              <w:pStyle w:val="9"/>
              <w:spacing w:before="70"/>
              <w:ind w:left="108"/>
              <w:jc w:val="left"/>
              <w:rPr>
                <w:sz w:val="21"/>
              </w:rPr>
            </w:pPr>
            <w:r>
              <w:rPr>
                <w:sz w:val="21"/>
              </w:rPr>
              <w:t>津贴补贴</w:t>
            </w:r>
          </w:p>
        </w:tc>
        <w:tc>
          <w:tcPr>
            <w:tcW w:w="2044" w:type="dxa"/>
          </w:tcPr>
          <w:p>
            <w:pPr>
              <w:pStyle w:val="9"/>
              <w:spacing w:before="22"/>
              <w:ind w:right="92"/>
              <w:rPr>
                <w:sz w:val="21"/>
              </w:rPr>
            </w:pPr>
            <w:r>
              <w:rPr>
                <w:sz w:val="21"/>
              </w:rPr>
              <w:t>827.58</w:t>
            </w:r>
          </w:p>
        </w:tc>
        <w:tc>
          <w:tcPr>
            <w:tcW w:w="1418" w:type="dxa"/>
          </w:tcPr>
          <w:p>
            <w:pPr>
              <w:pStyle w:val="9"/>
              <w:spacing w:before="70"/>
              <w:ind w:left="109"/>
              <w:jc w:val="left"/>
              <w:rPr>
                <w:sz w:val="21"/>
              </w:rPr>
            </w:pPr>
            <w:r>
              <w:rPr>
                <w:sz w:val="21"/>
              </w:rPr>
              <w:t>30202</w:t>
            </w:r>
          </w:p>
        </w:tc>
        <w:tc>
          <w:tcPr>
            <w:tcW w:w="3468" w:type="dxa"/>
          </w:tcPr>
          <w:p>
            <w:pPr>
              <w:pStyle w:val="9"/>
              <w:spacing w:before="70"/>
              <w:ind w:left="109"/>
              <w:jc w:val="left"/>
              <w:rPr>
                <w:sz w:val="21"/>
              </w:rPr>
            </w:pPr>
            <w:r>
              <w:rPr>
                <w:sz w:val="21"/>
              </w:rPr>
              <w:t>印刷费</w:t>
            </w:r>
          </w:p>
        </w:tc>
        <w:tc>
          <w:tcPr>
            <w:tcW w:w="2198" w:type="dxa"/>
          </w:tcPr>
          <w:p>
            <w:pPr>
              <w:pStyle w:val="9"/>
              <w:spacing w:before="22"/>
              <w:ind w:right="91"/>
              <w:rPr>
                <w:sz w:val="21"/>
              </w:rPr>
            </w:pPr>
            <w:r>
              <w:rPr>
                <w:sz w:val="21"/>
              </w:rPr>
              <w:t>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30103</w:t>
            </w:r>
          </w:p>
        </w:tc>
        <w:tc>
          <w:tcPr>
            <w:tcW w:w="3674" w:type="dxa"/>
          </w:tcPr>
          <w:p>
            <w:pPr>
              <w:pStyle w:val="9"/>
              <w:spacing w:before="70"/>
              <w:ind w:left="108"/>
              <w:jc w:val="left"/>
              <w:rPr>
                <w:sz w:val="21"/>
              </w:rPr>
            </w:pPr>
            <w:r>
              <w:rPr>
                <w:sz w:val="21"/>
              </w:rPr>
              <w:t>奖金</w:t>
            </w:r>
          </w:p>
        </w:tc>
        <w:tc>
          <w:tcPr>
            <w:tcW w:w="2044" w:type="dxa"/>
          </w:tcPr>
          <w:p>
            <w:pPr>
              <w:pStyle w:val="9"/>
              <w:spacing w:before="22"/>
              <w:ind w:right="92"/>
              <w:rPr>
                <w:sz w:val="21"/>
              </w:rPr>
            </w:pPr>
            <w:r>
              <w:rPr>
                <w:sz w:val="21"/>
              </w:rPr>
              <w:t>292.28</w:t>
            </w:r>
          </w:p>
        </w:tc>
        <w:tc>
          <w:tcPr>
            <w:tcW w:w="1418" w:type="dxa"/>
          </w:tcPr>
          <w:p>
            <w:pPr>
              <w:pStyle w:val="9"/>
              <w:spacing w:before="70"/>
              <w:ind w:left="109"/>
              <w:jc w:val="left"/>
              <w:rPr>
                <w:sz w:val="21"/>
              </w:rPr>
            </w:pPr>
            <w:r>
              <w:rPr>
                <w:sz w:val="21"/>
              </w:rPr>
              <w:t>30203</w:t>
            </w:r>
          </w:p>
        </w:tc>
        <w:tc>
          <w:tcPr>
            <w:tcW w:w="3468" w:type="dxa"/>
          </w:tcPr>
          <w:p>
            <w:pPr>
              <w:pStyle w:val="9"/>
              <w:spacing w:before="70"/>
              <w:ind w:left="109"/>
              <w:jc w:val="left"/>
              <w:rPr>
                <w:sz w:val="21"/>
              </w:rPr>
            </w:pPr>
            <w:r>
              <w:rPr>
                <w:sz w:val="21"/>
              </w:rPr>
              <w:t>咨询费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30106</w:t>
            </w:r>
          </w:p>
        </w:tc>
        <w:tc>
          <w:tcPr>
            <w:tcW w:w="3674" w:type="dxa"/>
          </w:tcPr>
          <w:p>
            <w:pPr>
              <w:pStyle w:val="9"/>
              <w:spacing w:before="70"/>
              <w:ind w:left="108"/>
              <w:jc w:val="left"/>
              <w:rPr>
                <w:sz w:val="21"/>
              </w:rPr>
            </w:pPr>
            <w:r>
              <w:rPr>
                <w:sz w:val="21"/>
              </w:rPr>
              <w:t>伙食补助费</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30204</w:t>
            </w:r>
          </w:p>
        </w:tc>
        <w:tc>
          <w:tcPr>
            <w:tcW w:w="3468" w:type="dxa"/>
          </w:tcPr>
          <w:p>
            <w:pPr>
              <w:pStyle w:val="9"/>
              <w:spacing w:before="70"/>
              <w:ind w:left="109"/>
              <w:jc w:val="left"/>
              <w:rPr>
                <w:sz w:val="21"/>
              </w:rPr>
            </w:pPr>
            <w:r>
              <w:rPr>
                <w:sz w:val="21"/>
              </w:rPr>
              <w:t>手续费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30107</w:t>
            </w:r>
          </w:p>
        </w:tc>
        <w:tc>
          <w:tcPr>
            <w:tcW w:w="3674" w:type="dxa"/>
          </w:tcPr>
          <w:p>
            <w:pPr>
              <w:pStyle w:val="9"/>
              <w:spacing w:before="70"/>
              <w:ind w:left="108"/>
              <w:jc w:val="left"/>
              <w:rPr>
                <w:sz w:val="21"/>
              </w:rPr>
            </w:pPr>
            <w:r>
              <w:rPr>
                <w:sz w:val="21"/>
              </w:rPr>
              <w:t>绩效工资</w:t>
            </w:r>
          </w:p>
        </w:tc>
        <w:tc>
          <w:tcPr>
            <w:tcW w:w="2044" w:type="dxa"/>
          </w:tcPr>
          <w:p>
            <w:pPr>
              <w:pStyle w:val="9"/>
              <w:spacing w:before="22"/>
              <w:ind w:right="92"/>
              <w:rPr>
                <w:sz w:val="21"/>
              </w:rPr>
            </w:pPr>
            <w:r>
              <w:rPr>
                <w:sz w:val="21"/>
              </w:rPr>
              <w:t>157.36</w:t>
            </w:r>
          </w:p>
        </w:tc>
        <w:tc>
          <w:tcPr>
            <w:tcW w:w="1418" w:type="dxa"/>
          </w:tcPr>
          <w:p>
            <w:pPr>
              <w:pStyle w:val="9"/>
              <w:spacing w:before="70"/>
              <w:ind w:left="109"/>
              <w:jc w:val="left"/>
              <w:rPr>
                <w:sz w:val="21"/>
              </w:rPr>
            </w:pPr>
            <w:r>
              <w:rPr>
                <w:sz w:val="21"/>
              </w:rPr>
              <w:t>30205</w:t>
            </w:r>
          </w:p>
        </w:tc>
        <w:tc>
          <w:tcPr>
            <w:tcW w:w="3468" w:type="dxa"/>
          </w:tcPr>
          <w:p>
            <w:pPr>
              <w:pStyle w:val="9"/>
              <w:spacing w:before="70"/>
              <w:ind w:left="109"/>
              <w:jc w:val="left"/>
              <w:rPr>
                <w:sz w:val="21"/>
              </w:rPr>
            </w:pPr>
            <w:r>
              <w:rPr>
                <w:sz w:val="21"/>
              </w:rPr>
              <w:t>水费</w:t>
            </w:r>
          </w:p>
        </w:tc>
        <w:tc>
          <w:tcPr>
            <w:tcW w:w="2198" w:type="dxa"/>
          </w:tcPr>
          <w:p>
            <w:pPr>
              <w:pStyle w:val="9"/>
              <w:spacing w:before="22"/>
              <w:ind w:right="91"/>
              <w:rPr>
                <w:sz w:val="21"/>
              </w:rPr>
            </w:pPr>
            <w:r>
              <w:rPr>
                <w:sz w:val="21"/>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30108</w:t>
            </w:r>
          </w:p>
        </w:tc>
        <w:tc>
          <w:tcPr>
            <w:tcW w:w="3674" w:type="dxa"/>
          </w:tcPr>
          <w:p>
            <w:pPr>
              <w:pStyle w:val="9"/>
              <w:spacing w:before="70"/>
              <w:ind w:left="108"/>
              <w:jc w:val="left"/>
              <w:rPr>
                <w:sz w:val="21"/>
              </w:rPr>
            </w:pPr>
            <w:r>
              <w:rPr>
                <w:sz w:val="21"/>
              </w:rPr>
              <w:t>机关事业单位基本养老保险缴费</w:t>
            </w:r>
          </w:p>
        </w:tc>
        <w:tc>
          <w:tcPr>
            <w:tcW w:w="2044" w:type="dxa"/>
          </w:tcPr>
          <w:p>
            <w:pPr>
              <w:pStyle w:val="9"/>
              <w:spacing w:before="22"/>
              <w:ind w:right="92"/>
              <w:rPr>
                <w:sz w:val="21"/>
              </w:rPr>
            </w:pPr>
            <w:r>
              <w:rPr>
                <w:sz w:val="21"/>
              </w:rPr>
              <w:t>181.84</w:t>
            </w:r>
          </w:p>
        </w:tc>
        <w:tc>
          <w:tcPr>
            <w:tcW w:w="1418" w:type="dxa"/>
          </w:tcPr>
          <w:p>
            <w:pPr>
              <w:pStyle w:val="9"/>
              <w:spacing w:before="70"/>
              <w:ind w:left="109"/>
              <w:jc w:val="left"/>
              <w:rPr>
                <w:sz w:val="21"/>
              </w:rPr>
            </w:pPr>
            <w:r>
              <w:rPr>
                <w:sz w:val="21"/>
              </w:rPr>
              <w:t>30206</w:t>
            </w:r>
          </w:p>
        </w:tc>
        <w:tc>
          <w:tcPr>
            <w:tcW w:w="3468" w:type="dxa"/>
          </w:tcPr>
          <w:p>
            <w:pPr>
              <w:pStyle w:val="9"/>
              <w:spacing w:before="70"/>
              <w:ind w:left="109"/>
              <w:jc w:val="left"/>
              <w:rPr>
                <w:sz w:val="21"/>
              </w:rPr>
            </w:pPr>
            <w:r>
              <w:rPr>
                <w:sz w:val="21"/>
              </w:rPr>
              <w:t>电费</w:t>
            </w:r>
          </w:p>
        </w:tc>
        <w:tc>
          <w:tcPr>
            <w:tcW w:w="2198" w:type="dxa"/>
          </w:tcPr>
          <w:p>
            <w:pPr>
              <w:pStyle w:val="9"/>
              <w:spacing w:before="22"/>
              <w:ind w:right="91"/>
              <w:rPr>
                <w:sz w:val="21"/>
              </w:rPr>
            </w:pPr>
            <w:r>
              <w:rPr>
                <w:sz w:val="21"/>
              </w:rPr>
              <w:t>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73"/>
              <w:ind w:left="107"/>
              <w:jc w:val="left"/>
              <w:rPr>
                <w:sz w:val="21"/>
              </w:rPr>
            </w:pPr>
            <w:r>
              <w:rPr>
                <w:sz w:val="21"/>
              </w:rPr>
              <w:t>30109</w:t>
            </w:r>
          </w:p>
        </w:tc>
        <w:tc>
          <w:tcPr>
            <w:tcW w:w="3674" w:type="dxa"/>
          </w:tcPr>
          <w:p>
            <w:pPr>
              <w:pStyle w:val="9"/>
              <w:spacing w:before="73"/>
              <w:ind w:left="108"/>
              <w:jc w:val="left"/>
              <w:rPr>
                <w:sz w:val="21"/>
              </w:rPr>
            </w:pPr>
            <w:r>
              <w:rPr>
                <w:sz w:val="21"/>
              </w:rPr>
              <w:t>职业年金缴费</w:t>
            </w:r>
          </w:p>
        </w:tc>
        <w:tc>
          <w:tcPr>
            <w:tcW w:w="2044" w:type="dxa"/>
          </w:tcPr>
          <w:p>
            <w:pPr>
              <w:pStyle w:val="9"/>
              <w:spacing w:before="25"/>
              <w:ind w:right="92"/>
              <w:rPr>
                <w:sz w:val="21"/>
              </w:rPr>
            </w:pPr>
            <w:r>
              <w:rPr>
                <w:sz w:val="21"/>
              </w:rPr>
              <w:t>98.34</w:t>
            </w:r>
          </w:p>
        </w:tc>
        <w:tc>
          <w:tcPr>
            <w:tcW w:w="1418" w:type="dxa"/>
          </w:tcPr>
          <w:p>
            <w:pPr>
              <w:pStyle w:val="9"/>
              <w:spacing w:before="73"/>
              <w:ind w:left="109"/>
              <w:jc w:val="left"/>
              <w:rPr>
                <w:sz w:val="21"/>
              </w:rPr>
            </w:pPr>
            <w:r>
              <w:rPr>
                <w:sz w:val="21"/>
              </w:rPr>
              <w:t>30207</w:t>
            </w:r>
          </w:p>
        </w:tc>
        <w:tc>
          <w:tcPr>
            <w:tcW w:w="3468" w:type="dxa"/>
          </w:tcPr>
          <w:p>
            <w:pPr>
              <w:pStyle w:val="9"/>
              <w:spacing w:before="73"/>
              <w:ind w:left="109"/>
              <w:jc w:val="left"/>
              <w:rPr>
                <w:sz w:val="21"/>
              </w:rPr>
            </w:pPr>
            <w:r>
              <w:rPr>
                <w:sz w:val="21"/>
              </w:rPr>
              <w:t>邮电费</w:t>
            </w:r>
          </w:p>
        </w:tc>
        <w:tc>
          <w:tcPr>
            <w:tcW w:w="2198" w:type="dxa"/>
          </w:tcPr>
          <w:p>
            <w:pPr>
              <w:pStyle w:val="9"/>
              <w:spacing w:before="25"/>
              <w:ind w:right="91"/>
              <w:rPr>
                <w:sz w:val="21"/>
              </w:rPr>
            </w:pPr>
            <w:r>
              <w:rPr>
                <w:sz w:val="21"/>
              </w:rPr>
              <w:t>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30110</w:t>
            </w:r>
          </w:p>
        </w:tc>
        <w:tc>
          <w:tcPr>
            <w:tcW w:w="3674" w:type="dxa"/>
          </w:tcPr>
          <w:p>
            <w:pPr>
              <w:pStyle w:val="9"/>
              <w:spacing w:before="70"/>
              <w:ind w:left="108"/>
              <w:jc w:val="left"/>
              <w:rPr>
                <w:sz w:val="21"/>
              </w:rPr>
            </w:pPr>
            <w:r>
              <w:rPr>
                <w:sz w:val="21"/>
              </w:rPr>
              <w:t>职工基本医疗保险缴费</w:t>
            </w:r>
          </w:p>
        </w:tc>
        <w:tc>
          <w:tcPr>
            <w:tcW w:w="2044" w:type="dxa"/>
          </w:tcPr>
          <w:p>
            <w:pPr>
              <w:pStyle w:val="9"/>
              <w:spacing w:before="22"/>
              <w:ind w:right="92"/>
              <w:rPr>
                <w:sz w:val="21"/>
              </w:rPr>
            </w:pPr>
            <w:r>
              <w:rPr>
                <w:sz w:val="21"/>
              </w:rPr>
              <w:t>46.55</w:t>
            </w:r>
          </w:p>
        </w:tc>
        <w:tc>
          <w:tcPr>
            <w:tcW w:w="1418" w:type="dxa"/>
          </w:tcPr>
          <w:p>
            <w:pPr>
              <w:pStyle w:val="9"/>
              <w:spacing w:before="70"/>
              <w:ind w:left="109"/>
              <w:jc w:val="left"/>
              <w:rPr>
                <w:sz w:val="21"/>
              </w:rPr>
            </w:pPr>
            <w:r>
              <w:rPr>
                <w:sz w:val="21"/>
              </w:rPr>
              <w:t>30208</w:t>
            </w:r>
          </w:p>
        </w:tc>
        <w:tc>
          <w:tcPr>
            <w:tcW w:w="3468" w:type="dxa"/>
          </w:tcPr>
          <w:p>
            <w:pPr>
              <w:pStyle w:val="9"/>
              <w:spacing w:before="70"/>
              <w:ind w:left="109"/>
              <w:jc w:val="left"/>
              <w:rPr>
                <w:sz w:val="21"/>
              </w:rPr>
            </w:pPr>
            <w:r>
              <w:rPr>
                <w:sz w:val="21"/>
              </w:rPr>
              <w:t>取暖费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30111</w:t>
            </w:r>
          </w:p>
        </w:tc>
        <w:tc>
          <w:tcPr>
            <w:tcW w:w="3674" w:type="dxa"/>
          </w:tcPr>
          <w:p>
            <w:pPr>
              <w:pStyle w:val="9"/>
              <w:spacing w:before="70"/>
              <w:ind w:left="108"/>
              <w:jc w:val="left"/>
              <w:rPr>
                <w:sz w:val="21"/>
              </w:rPr>
            </w:pPr>
            <w:r>
              <w:rPr>
                <w:sz w:val="21"/>
              </w:rPr>
              <w:t>公务员医疗补助缴费</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30209</w:t>
            </w:r>
          </w:p>
        </w:tc>
        <w:tc>
          <w:tcPr>
            <w:tcW w:w="3468" w:type="dxa"/>
          </w:tcPr>
          <w:p>
            <w:pPr>
              <w:pStyle w:val="9"/>
              <w:spacing w:before="70"/>
              <w:ind w:left="109"/>
              <w:jc w:val="left"/>
              <w:rPr>
                <w:sz w:val="21"/>
              </w:rPr>
            </w:pPr>
            <w:r>
              <w:rPr>
                <w:sz w:val="21"/>
              </w:rPr>
              <w:t>物业管理费</w:t>
            </w:r>
          </w:p>
        </w:tc>
        <w:tc>
          <w:tcPr>
            <w:tcW w:w="2198" w:type="dxa"/>
          </w:tcPr>
          <w:p>
            <w:pPr>
              <w:pStyle w:val="9"/>
              <w:spacing w:before="22"/>
              <w:ind w:right="91"/>
              <w:rPr>
                <w:sz w:val="21"/>
              </w:rPr>
            </w:pPr>
            <w:r>
              <w:rPr>
                <w:sz w:val="21"/>
              </w:rPr>
              <w:t>21.74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30112</w:t>
            </w:r>
          </w:p>
        </w:tc>
        <w:tc>
          <w:tcPr>
            <w:tcW w:w="3674" w:type="dxa"/>
          </w:tcPr>
          <w:p>
            <w:pPr>
              <w:pStyle w:val="9"/>
              <w:spacing w:before="70"/>
              <w:ind w:left="108"/>
              <w:jc w:val="left"/>
              <w:rPr>
                <w:sz w:val="21"/>
              </w:rPr>
            </w:pPr>
            <w:r>
              <w:rPr>
                <w:sz w:val="21"/>
              </w:rPr>
              <w:t>其他社会保障缴费</w:t>
            </w:r>
          </w:p>
        </w:tc>
        <w:tc>
          <w:tcPr>
            <w:tcW w:w="2044" w:type="dxa"/>
          </w:tcPr>
          <w:p>
            <w:pPr>
              <w:pStyle w:val="9"/>
              <w:spacing w:before="22"/>
              <w:ind w:right="92"/>
              <w:rPr>
                <w:sz w:val="21"/>
              </w:rPr>
            </w:pPr>
            <w:r>
              <w:rPr>
                <w:sz w:val="21"/>
              </w:rPr>
              <w:t>2.30</w:t>
            </w:r>
          </w:p>
        </w:tc>
        <w:tc>
          <w:tcPr>
            <w:tcW w:w="1418" w:type="dxa"/>
          </w:tcPr>
          <w:p>
            <w:pPr>
              <w:pStyle w:val="9"/>
              <w:spacing w:before="70"/>
              <w:ind w:left="109"/>
              <w:jc w:val="left"/>
              <w:rPr>
                <w:sz w:val="21"/>
              </w:rPr>
            </w:pPr>
            <w:r>
              <w:rPr>
                <w:sz w:val="21"/>
              </w:rPr>
              <w:t>30211</w:t>
            </w:r>
          </w:p>
        </w:tc>
        <w:tc>
          <w:tcPr>
            <w:tcW w:w="3468" w:type="dxa"/>
          </w:tcPr>
          <w:p>
            <w:pPr>
              <w:pStyle w:val="9"/>
              <w:spacing w:before="70"/>
              <w:ind w:left="109"/>
              <w:jc w:val="left"/>
              <w:rPr>
                <w:sz w:val="21"/>
              </w:rPr>
            </w:pPr>
            <w:r>
              <w:rPr>
                <w:sz w:val="21"/>
              </w:rPr>
              <w:t>差旅费</w:t>
            </w:r>
          </w:p>
        </w:tc>
        <w:tc>
          <w:tcPr>
            <w:tcW w:w="2198" w:type="dxa"/>
          </w:tcPr>
          <w:p>
            <w:pPr>
              <w:pStyle w:val="9"/>
              <w:spacing w:before="22"/>
              <w:ind w:right="91"/>
              <w:rPr>
                <w:sz w:val="21"/>
              </w:rPr>
            </w:pPr>
            <w:r>
              <w:rPr>
                <w:sz w:val="21"/>
              </w:rPr>
              <w:t>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30113</w:t>
            </w:r>
          </w:p>
        </w:tc>
        <w:tc>
          <w:tcPr>
            <w:tcW w:w="3674" w:type="dxa"/>
          </w:tcPr>
          <w:p>
            <w:pPr>
              <w:pStyle w:val="9"/>
              <w:spacing w:before="70"/>
              <w:ind w:left="108"/>
              <w:jc w:val="left"/>
              <w:rPr>
                <w:sz w:val="21"/>
              </w:rPr>
            </w:pPr>
            <w:r>
              <w:rPr>
                <w:sz w:val="21"/>
              </w:rPr>
              <w:t>住房公积金</w:t>
            </w:r>
          </w:p>
        </w:tc>
        <w:tc>
          <w:tcPr>
            <w:tcW w:w="2044" w:type="dxa"/>
          </w:tcPr>
          <w:p>
            <w:pPr>
              <w:pStyle w:val="9"/>
              <w:spacing w:before="22"/>
              <w:ind w:right="92"/>
              <w:rPr>
                <w:sz w:val="21"/>
              </w:rPr>
            </w:pPr>
            <w:r>
              <w:rPr>
                <w:sz w:val="21"/>
              </w:rPr>
              <w:t>141.24</w:t>
            </w:r>
          </w:p>
        </w:tc>
        <w:tc>
          <w:tcPr>
            <w:tcW w:w="1418" w:type="dxa"/>
          </w:tcPr>
          <w:p>
            <w:pPr>
              <w:pStyle w:val="9"/>
              <w:spacing w:before="70"/>
              <w:ind w:left="109"/>
              <w:jc w:val="left"/>
              <w:rPr>
                <w:sz w:val="21"/>
              </w:rPr>
            </w:pPr>
            <w:r>
              <w:rPr>
                <w:sz w:val="21"/>
              </w:rPr>
              <w:t>30212</w:t>
            </w:r>
          </w:p>
        </w:tc>
        <w:tc>
          <w:tcPr>
            <w:tcW w:w="3468" w:type="dxa"/>
          </w:tcPr>
          <w:p>
            <w:pPr>
              <w:pStyle w:val="9"/>
              <w:spacing w:before="70"/>
              <w:ind w:left="109"/>
              <w:jc w:val="left"/>
              <w:rPr>
                <w:sz w:val="21"/>
              </w:rPr>
            </w:pPr>
            <w:r>
              <w:rPr>
                <w:sz w:val="21"/>
              </w:rPr>
              <w:t>因公出国（境）费用</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30114</w:t>
            </w:r>
          </w:p>
        </w:tc>
        <w:tc>
          <w:tcPr>
            <w:tcW w:w="3674" w:type="dxa"/>
          </w:tcPr>
          <w:p>
            <w:pPr>
              <w:pStyle w:val="9"/>
              <w:spacing w:before="70"/>
              <w:ind w:left="108"/>
              <w:jc w:val="left"/>
              <w:rPr>
                <w:sz w:val="21"/>
              </w:rPr>
            </w:pPr>
            <w:r>
              <w:rPr>
                <w:sz w:val="21"/>
              </w:rPr>
              <w:t>医疗费</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30213</w:t>
            </w:r>
          </w:p>
        </w:tc>
        <w:tc>
          <w:tcPr>
            <w:tcW w:w="3468" w:type="dxa"/>
          </w:tcPr>
          <w:p>
            <w:pPr>
              <w:pStyle w:val="9"/>
              <w:spacing w:before="70"/>
              <w:ind w:left="109"/>
              <w:jc w:val="left"/>
              <w:rPr>
                <w:sz w:val="21"/>
              </w:rPr>
            </w:pPr>
            <w:r>
              <w:rPr>
                <w:sz w:val="21"/>
              </w:rPr>
              <w:t>维修(护)费</w:t>
            </w:r>
          </w:p>
        </w:tc>
        <w:tc>
          <w:tcPr>
            <w:tcW w:w="2198" w:type="dxa"/>
          </w:tcPr>
          <w:p>
            <w:pPr>
              <w:pStyle w:val="9"/>
              <w:spacing w:before="22"/>
              <w:ind w:right="91"/>
              <w:rPr>
                <w:sz w:val="21"/>
              </w:rPr>
            </w:pPr>
            <w:r>
              <w:rPr>
                <w:sz w:val="21"/>
              </w:rPr>
              <w:t>33.90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73"/>
              <w:ind w:left="107"/>
              <w:jc w:val="left"/>
              <w:rPr>
                <w:sz w:val="21"/>
              </w:rPr>
            </w:pPr>
            <w:r>
              <w:rPr>
                <w:sz w:val="21"/>
              </w:rPr>
              <w:t>30199</w:t>
            </w:r>
          </w:p>
        </w:tc>
        <w:tc>
          <w:tcPr>
            <w:tcW w:w="3674" w:type="dxa"/>
          </w:tcPr>
          <w:p>
            <w:pPr>
              <w:pStyle w:val="9"/>
              <w:spacing w:before="73"/>
              <w:ind w:left="108"/>
              <w:jc w:val="left"/>
              <w:rPr>
                <w:sz w:val="21"/>
              </w:rPr>
            </w:pPr>
            <w:r>
              <w:rPr>
                <w:sz w:val="21"/>
              </w:rPr>
              <w:t>其他工资福利支出</w:t>
            </w:r>
          </w:p>
        </w:tc>
        <w:tc>
          <w:tcPr>
            <w:tcW w:w="2044" w:type="dxa"/>
          </w:tcPr>
          <w:p>
            <w:pPr>
              <w:pStyle w:val="9"/>
              <w:spacing w:before="25"/>
              <w:ind w:right="92"/>
              <w:rPr>
                <w:sz w:val="21"/>
              </w:rPr>
            </w:pPr>
            <w:r>
              <w:rPr>
                <w:sz w:val="21"/>
              </w:rPr>
              <w:t>0.00</w:t>
            </w:r>
          </w:p>
        </w:tc>
        <w:tc>
          <w:tcPr>
            <w:tcW w:w="1418" w:type="dxa"/>
          </w:tcPr>
          <w:p>
            <w:pPr>
              <w:pStyle w:val="9"/>
              <w:spacing w:before="73"/>
              <w:ind w:left="109"/>
              <w:jc w:val="left"/>
              <w:rPr>
                <w:sz w:val="21"/>
              </w:rPr>
            </w:pPr>
            <w:r>
              <w:rPr>
                <w:sz w:val="21"/>
              </w:rPr>
              <w:t>30214</w:t>
            </w:r>
          </w:p>
        </w:tc>
        <w:tc>
          <w:tcPr>
            <w:tcW w:w="3468" w:type="dxa"/>
          </w:tcPr>
          <w:p>
            <w:pPr>
              <w:pStyle w:val="9"/>
              <w:spacing w:before="73"/>
              <w:ind w:left="109"/>
              <w:jc w:val="left"/>
              <w:rPr>
                <w:sz w:val="21"/>
              </w:rPr>
            </w:pPr>
            <w:r>
              <w:rPr>
                <w:sz w:val="21"/>
              </w:rPr>
              <w:t>租赁费</w:t>
            </w:r>
          </w:p>
        </w:tc>
        <w:tc>
          <w:tcPr>
            <w:tcW w:w="2198" w:type="dxa"/>
          </w:tcPr>
          <w:p>
            <w:pPr>
              <w:pStyle w:val="9"/>
              <w:spacing w:before="25"/>
              <w:ind w:right="91"/>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4"/>
        <w:gridCol w:w="2044"/>
        <w:gridCol w:w="1418"/>
        <w:gridCol w:w="3468"/>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w:t>
            </w:r>
          </w:p>
        </w:tc>
        <w:tc>
          <w:tcPr>
            <w:tcW w:w="3674" w:type="dxa"/>
          </w:tcPr>
          <w:p>
            <w:pPr>
              <w:pStyle w:val="9"/>
              <w:spacing w:before="70"/>
              <w:ind w:left="108"/>
              <w:jc w:val="left"/>
              <w:rPr>
                <w:sz w:val="21"/>
              </w:rPr>
            </w:pPr>
            <w:r>
              <w:rPr>
                <w:sz w:val="21"/>
              </w:rPr>
              <w:t>对个人和家庭的补助</w:t>
            </w:r>
          </w:p>
        </w:tc>
        <w:tc>
          <w:tcPr>
            <w:tcW w:w="2044" w:type="dxa"/>
          </w:tcPr>
          <w:p>
            <w:pPr>
              <w:pStyle w:val="9"/>
              <w:spacing w:before="22"/>
              <w:ind w:right="92"/>
              <w:rPr>
                <w:sz w:val="21"/>
              </w:rPr>
            </w:pPr>
            <w:r>
              <w:rPr>
                <w:sz w:val="21"/>
              </w:rPr>
              <w:t>548.50</w:t>
            </w:r>
          </w:p>
        </w:tc>
        <w:tc>
          <w:tcPr>
            <w:tcW w:w="1418" w:type="dxa"/>
          </w:tcPr>
          <w:p>
            <w:pPr>
              <w:pStyle w:val="9"/>
              <w:spacing w:before="70"/>
              <w:ind w:left="109"/>
              <w:jc w:val="left"/>
              <w:rPr>
                <w:sz w:val="21"/>
              </w:rPr>
            </w:pPr>
            <w:r>
              <w:rPr>
                <w:sz w:val="21"/>
              </w:rPr>
              <w:t>30215</w:t>
            </w:r>
          </w:p>
        </w:tc>
        <w:tc>
          <w:tcPr>
            <w:tcW w:w="3468" w:type="dxa"/>
          </w:tcPr>
          <w:p>
            <w:pPr>
              <w:pStyle w:val="9"/>
              <w:spacing w:before="70"/>
              <w:ind w:left="109"/>
              <w:jc w:val="left"/>
              <w:rPr>
                <w:sz w:val="21"/>
              </w:rPr>
            </w:pPr>
            <w:r>
              <w:rPr>
                <w:sz w:val="21"/>
              </w:rPr>
              <w:t>会议费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30301</w:t>
            </w:r>
          </w:p>
        </w:tc>
        <w:tc>
          <w:tcPr>
            <w:tcW w:w="3674" w:type="dxa"/>
          </w:tcPr>
          <w:p>
            <w:pPr>
              <w:pStyle w:val="9"/>
              <w:spacing w:before="70"/>
              <w:ind w:left="108"/>
              <w:jc w:val="left"/>
              <w:rPr>
                <w:sz w:val="21"/>
              </w:rPr>
            </w:pPr>
            <w:r>
              <w:rPr>
                <w:sz w:val="21"/>
              </w:rPr>
              <w:t>离休费</w:t>
            </w:r>
          </w:p>
        </w:tc>
        <w:tc>
          <w:tcPr>
            <w:tcW w:w="2044" w:type="dxa"/>
          </w:tcPr>
          <w:p>
            <w:pPr>
              <w:pStyle w:val="9"/>
              <w:spacing w:before="22"/>
              <w:ind w:right="92"/>
              <w:rPr>
                <w:sz w:val="21"/>
              </w:rPr>
            </w:pPr>
            <w:r>
              <w:rPr>
                <w:sz w:val="21"/>
              </w:rPr>
              <w:t>15.02</w:t>
            </w:r>
          </w:p>
        </w:tc>
        <w:tc>
          <w:tcPr>
            <w:tcW w:w="1418" w:type="dxa"/>
          </w:tcPr>
          <w:p>
            <w:pPr>
              <w:pStyle w:val="9"/>
              <w:spacing w:before="70"/>
              <w:ind w:left="109"/>
              <w:jc w:val="left"/>
              <w:rPr>
                <w:sz w:val="21"/>
              </w:rPr>
            </w:pPr>
            <w:r>
              <w:rPr>
                <w:sz w:val="21"/>
              </w:rPr>
              <w:t>30216</w:t>
            </w:r>
          </w:p>
        </w:tc>
        <w:tc>
          <w:tcPr>
            <w:tcW w:w="3468" w:type="dxa"/>
          </w:tcPr>
          <w:p>
            <w:pPr>
              <w:pStyle w:val="9"/>
              <w:spacing w:before="70"/>
              <w:ind w:left="109"/>
              <w:jc w:val="left"/>
              <w:rPr>
                <w:sz w:val="21"/>
              </w:rPr>
            </w:pPr>
            <w:r>
              <w:rPr>
                <w:sz w:val="21"/>
              </w:rPr>
              <w:t>培训费</w:t>
            </w:r>
          </w:p>
        </w:tc>
        <w:tc>
          <w:tcPr>
            <w:tcW w:w="2198" w:type="dxa"/>
          </w:tcPr>
          <w:p>
            <w:pPr>
              <w:pStyle w:val="9"/>
              <w:spacing w:before="22"/>
              <w:ind w:right="91"/>
              <w:rPr>
                <w:sz w:val="21"/>
              </w:rPr>
            </w:pPr>
            <w:r>
              <w:rPr>
                <w:sz w:val="21"/>
              </w:rPr>
              <w:t>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30302</w:t>
            </w:r>
          </w:p>
        </w:tc>
        <w:tc>
          <w:tcPr>
            <w:tcW w:w="3674" w:type="dxa"/>
          </w:tcPr>
          <w:p>
            <w:pPr>
              <w:pStyle w:val="9"/>
              <w:spacing w:before="70"/>
              <w:ind w:left="108"/>
              <w:jc w:val="left"/>
              <w:rPr>
                <w:sz w:val="21"/>
              </w:rPr>
            </w:pPr>
            <w:r>
              <w:rPr>
                <w:sz w:val="21"/>
              </w:rPr>
              <w:t>退休费</w:t>
            </w:r>
          </w:p>
        </w:tc>
        <w:tc>
          <w:tcPr>
            <w:tcW w:w="2044" w:type="dxa"/>
          </w:tcPr>
          <w:p>
            <w:pPr>
              <w:pStyle w:val="9"/>
              <w:spacing w:before="22"/>
              <w:ind w:right="92"/>
              <w:rPr>
                <w:sz w:val="21"/>
              </w:rPr>
            </w:pPr>
            <w:r>
              <w:rPr>
                <w:sz w:val="21"/>
              </w:rPr>
              <w:t>268.93</w:t>
            </w:r>
          </w:p>
        </w:tc>
        <w:tc>
          <w:tcPr>
            <w:tcW w:w="1418" w:type="dxa"/>
          </w:tcPr>
          <w:p>
            <w:pPr>
              <w:pStyle w:val="9"/>
              <w:spacing w:before="70"/>
              <w:ind w:left="109"/>
              <w:jc w:val="left"/>
              <w:rPr>
                <w:sz w:val="21"/>
              </w:rPr>
            </w:pPr>
            <w:r>
              <w:rPr>
                <w:sz w:val="21"/>
              </w:rPr>
              <w:t>30217</w:t>
            </w:r>
          </w:p>
        </w:tc>
        <w:tc>
          <w:tcPr>
            <w:tcW w:w="3468" w:type="dxa"/>
          </w:tcPr>
          <w:p>
            <w:pPr>
              <w:pStyle w:val="9"/>
              <w:spacing w:before="70"/>
              <w:ind w:left="109"/>
              <w:jc w:val="left"/>
              <w:rPr>
                <w:sz w:val="21"/>
              </w:rPr>
            </w:pPr>
            <w:r>
              <w:rPr>
                <w:sz w:val="21"/>
              </w:rPr>
              <w:t>公务接待费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73"/>
              <w:ind w:left="107"/>
              <w:jc w:val="left"/>
              <w:rPr>
                <w:sz w:val="21"/>
              </w:rPr>
            </w:pPr>
            <w:r>
              <w:rPr>
                <w:sz w:val="21"/>
              </w:rPr>
              <w:t>30303</w:t>
            </w:r>
          </w:p>
        </w:tc>
        <w:tc>
          <w:tcPr>
            <w:tcW w:w="3674" w:type="dxa"/>
          </w:tcPr>
          <w:p>
            <w:pPr>
              <w:pStyle w:val="9"/>
              <w:spacing w:before="73"/>
              <w:ind w:left="108"/>
              <w:jc w:val="left"/>
              <w:rPr>
                <w:sz w:val="21"/>
              </w:rPr>
            </w:pPr>
            <w:r>
              <w:rPr>
                <w:sz w:val="21"/>
              </w:rPr>
              <w:t>退职（役）费</w:t>
            </w:r>
          </w:p>
        </w:tc>
        <w:tc>
          <w:tcPr>
            <w:tcW w:w="2044" w:type="dxa"/>
          </w:tcPr>
          <w:p>
            <w:pPr>
              <w:pStyle w:val="9"/>
              <w:spacing w:before="25"/>
              <w:ind w:right="92"/>
              <w:rPr>
                <w:sz w:val="21"/>
              </w:rPr>
            </w:pPr>
            <w:r>
              <w:rPr>
                <w:sz w:val="21"/>
              </w:rPr>
              <w:t>0.00</w:t>
            </w:r>
          </w:p>
        </w:tc>
        <w:tc>
          <w:tcPr>
            <w:tcW w:w="1418" w:type="dxa"/>
          </w:tcPr>
          <w:p>
            <w:pPr>
              <w:pStyle w:val="9"/>
              <w:spacing w:before="73"/>
              <w:ind w:left="109"/>
              <w:jc w:val="left"/>
              <w:rPr>
                <w:sz w:val="21"/>
              </w:rPr>
            </w:pPr>
            <w:r>
              <w:rPr>
                <w:sz w:val="21"/>
              </w:rPr>
              <w:t>30218</w:t>
            </w:r>
          </w:p>
        </w:tc>
        <w:tc>
          <w:tcPr>
            <w:tcW w:w="3468" w:type="dxa"/>
          </w:tcPr>
          <w:p>
            <w:pPr>
              <w:pStyle w:val="9"/>
              <w:spacing w:before="73"/>
              <w:ind w:left="109"/>
              <w:jc w:val="left"/>
              <w:rPr>
                <w:sz w:val="21"/>
              </w:rPr>
            </w:pPr>
            <w:r>
              <w:rPr>
                <w:sz w:val="21"/>
              </w:rPr>
              <w:t>专用材料费</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30304</w:t>
            </w:r>
          </w:p>
        </w:tc>
        <w:tc>
          <w:tcPr>
            <w:tcW w:w="3674" w:type="dxa"/>
          </w:tcPr>
          <w:p>
            <w:pPr>
              <w:pStyle w:val="9"/>
              <w:spacing w:before="70"/>
              <w:ind w:left="108"/>
              <w:jc w:val="left"/>
              <w:rPr>
                <w:sz w:val="21"/>
              </w:rPr>
            </w:pPr>
            <w:r>
              <w:rPr>
                <w:sz w:val="21"/>
              </w:rPr>
              <w:t>抚恤金</w:t>
            </w:r>
          </w:p>
        </w:tc>
        <w:tc>
          <w:tcPr>
            <w:tcW w:w="2044" w:type="dxa"/>
          </w:tcPr>
          <w:p>
            <w:pPr>
              <w:pStyle w:val="9"/>
              <w:spacing w:before="22"/>
              <w:ind w:right="92"/>
              <w:rPr>
                <w:sz w:val="21"/>
              </w:rPr>
            </w:pPr>
            <w:r>
              <w:rPr>
                <w:sz w:val="21"/>
              </w:rPr>
              <w:t>5.05</w:t>
            </w:r>
          </w:p>
        </w:tc>
        <w:tc>
          <w:tcPr>
            <w:tcW w:w="1418" w:type="dxa"/>
          </w:tcPr>
          <w:p>
            <w:pPr>
              <w:pStyle w:val="9"/>
              <w:spacing w:before="70"/>
              <w:ind w:left="109"/>
              <w:jc w:val="left"/>
              <w:rPr>
                <w:sz w:val="21"/>
              </w:rPr>
            </w:pPr>
            <w:r>
              <w:rPr>
                <w:sz w:val="21"/>
              </w:rPr>
              <w:t>30224</w:t>
            </w:r>
          </w:p>
        </w:tc>
        <w:tc>
          <w:tcPr>
            <w:tcW w:w="3468" w:type="dxa"/>
          </w:tcPr>
          <w:p>
            <w:pPr>
              <w:pStyle w:val="9"/>
              <w:spacing w:before="70"/>
              <w:ind w:left="109"/>
              <w:jc w:val="left"/>
              <w:rPr>
                <w:sz w:val="21"/>
              </w:rPr>
            </w:pPr>
            <w:r>
              <w:rPr>
                <w:sz w:val="21"/>
              </w:rPr>
              <w:t>被装购置费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30305</w:t>
            </w:r>
          </w:p>
        </w:tc>
        <w:tc>
          <w:tcPr>
            <w:tcW w:w="3674" w:type="dxa"/>
          </w:tcPr>
          <w:p>
            <w:pPr>
              <w:pStyle w:val="9"/>
              <w:spacing w:before="70"/>
              <w:ind w:left="108"/>
              <w:jc w:val="left"/>
              <w:rPr>
                <w:sz w:val="21"/>
              </w:rPr>
            </w:pPr>
            <w:r>
              <w:rPr>
                <w:sz w:val="21"/>
              </w:rPr>
              <w:t>生活补助</w:t>
            </w:r>
          </w:p>
        </w:tc>
        <w:tc>
          <w:tcPr>
            <w:tcW w:w="2044" w:type="dxa"/>
          </w:tcPr>
          <w:p>
            <w:pPr>
              <w:pStyle w:val="9"/>
              <w:spacing w:before="22"/>
              <w:ind w:right="92"/>
              <w:rPr>
                <w:sz w:val="21"/>
              </w:rPr>
            </w:pPr>
            <w:r>
              <w:rPr>
                <w:sz w:val="21"/>
              </w:rPr>
              <w:t>95.25</w:t>
            </w:r>
          </w:p>
        </w:tc>
        <w:tc>
          <w:tcPr>
            <w:tcW w:w="1418" w:type="dxa"/>
          </w:tcPr>
          <w:p>
            <w:pPr>
              <w:pStyle w:val="9"/>
              <w:spacing w:before="70"/>
              <w:ind w:left="109"/>
              <w:jc w:val="left"/>
              <w:rPr>
                <w:sz w:val="21"/>
              </w:rPr>
            </w:pPr>
            <w:r>
              <w:rPr>
                <w:sz w:val="21"/>
              </w:rPr>
              <w:t>30225</w:t>
            </w:r>
          </w:p>
        </w:tc>
        <w:tc>
          <w:tcPr>
            <w:tcW w:w="3468" w:type="dxa"/>
          </w:tcPr>
          <w:p>
            <w:pPr>
              <w:pStyle w:val="9"/>
              <w:spacing w:before="70"/>
              <w:ind w:left="109"/>
              <w:jc w:val="left"/>
              <w:rPr>
                <w:sz w:val="21"/>
              </w:rPr>
            </w:pPr>
            <w:r>
              <w:rPr>
                <w:sz w:val="21"/>
              </w:rPr>
              <w:t>专用燃料费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30306</w:t>
            </w:r>
          </w:p>
        </w:tc>
        <w:tc>
          <w:tcPr>
            <w:tcW w:w="3674" w:type="dxa"/>
          </w:tcPr>
          <w:p>
            <w:pPr>
              <w:pStyle w:val="9"/>
              <w:spacing w:before="70"/>
              <w:ind w:left="108"/>
              <w:jc w:val="left"/>
              <w:rPr>
                <w:sz w:val="21"/>
              </w:rPr>
            </w:pPr>
            <w:r>
              <w:rPr>
                <w:sz w:val="21"/>
              </w:rPr>
              <w:t>救济费</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30226</w:t>
            </w:r>
          </w:p>
        </w:tc>
        <w:tc>
          <w:tcPr>
            <w:tcW w:w="3468" w:type="dxa"/>
          </w:tcPr>
          <w:p>
            <w:pPr>
              <w:pStyle w:val="9"/>
              <w:spacing w:before="70"/>
              <w:ind w:left="109"/>
              <w:jc w:val="left"/>
              <w:rPr>
                <w:sz w:val="21"/>
              </w:rPr>
            </w:pPr>
            <w:r>
              <w:rPr>
                <w:sz w:val="21"/>
              </w:rPr>
              <w:t>劳务费</w:t>
            </w:r>
          </w:p>
        </w:tc>
        <w:tc>
          <w:tcPr>
            <w:tcW w:w="2198" w:type="dxa"/>
          </w:tcPr>
          <w:p>
            <w:pPr>
              <w:pStyle w:val="9"/>
              <w:spacing w:before="22"/>
              <w:ind w:right="91"/>
              <w:rPr>
                <w:sz w:val="21"/>
              </w:rPr>
            </w:pPr>
            <w:r>
              <w:rPr>
                <w:sz w:val="21"/>
              </w:rPr>
              <w:t>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30307</w:t>
            </w:r>
          </w:p>
        </w:tc>
        <w:tc>
          <w:tcPr>
            <w:tcW w:w="3674" w:type="dxa"/>
          </w:tcPr>
          <w:p>
            <w:pPr>
              <w:pStyle w:val="9"/>
              <w:spacing w:before="70"/>
              <w:ind w:left="108"/>
              <w:jc w:val="left"/>
              <w:rPr>
                <w:sz w:val="21"/>
              </w:rPr>
            </w:pPr>
            <w:r>
              <w:rPr>
                <w:sz w:val="21"/>
              </w:rPr>
              <w:t>医疗费补助</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30227</w:t>
            </w:r>
          </w:p>
        </w:tc>
        <w:tc>
          <w:tcPr>
            <w:tcW w:w="3468" w:type="dxa"/>
          </w:tcPr>
          <w:p>
            <w:pPr>
              <w:pStyle w:val="9"/>
              <w:spacing w:before="70"/>
              <w:ind w:left="109"/>
              <w:jc w:val="left"/>
              <w:rPr>
                <w:sz w:val="21"/>
              </w:rPr>
            </w:pPr>
            <w:r>
              <w:rPr>
                <w:sz w:val="21"/>
              </w:rPr>
              <w:t>委托业务费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30308</w:t>
            </w:r>
          </w:p>
        </w:tc>
        <w:tc>
          <w:tcPr>
            <w:tcW w:w="3674" w:type="dxa"/>
          </w:tcPr>
          <w:p>
            <w:pPr>
              <w:pStyle w:val="9"/>
              <w:spacing w:before="70"/>
              <w:ind w:left="108"/>
              <w:jc w:val="left"/>
              <w:rPr>
                <w:sz w:val="21"/>
              </w:rPr>
            </w:pPr>
            <w:r>
              <w:rPr>
                <w:sz w:val="21"/>
              </w:rPr>
              <w:t>助学金</w:t>
            </w:r>
          </w:p>
        </w:tc>
        <w:tc>
          <w:tcPr>
            <w:tcW w:w="2044" w:type="dxa"/>
          </w:tcPr>
          <w:p>
            <w:pPr>
              <w:pStyle w:val="9"/>
              <w:spacing w:before="22"/>
              <w:ind w:right="92"/>
              <w:rPr>
                <w:sz w:val="21"/>
              </w:rPr>
            </w:pPr>
            <w:r>
              <w:rPr>
                <w:sz w:val="21"/>
              </w:rPr>
              <w:t>158.90</w:t>
            </w:r>
          </w:p>
        </w:tc>
        <w:tc>
          <w:tcPr>
            <w:tcW w:w="1418" w:type="dxa"/>
          </w:tcPr>
          <w:p>
            <w:pPr>
              <w:pStyle w:val="9"/>
              <w:spacing w:before="70"/>
              <w:ind w:left="109"/>
              <w:jc w:val="left"/>
              <w:rPr>
                <w:sz w:val="21"/>
              </w:rPr>
            </w:pPr>
            <w:r>
              <w:rPr>
                <w:sz w:val="21"/>
              </w:rPr>
              <w:t>30228</w:t>
            </w:r>
          </w:p>
        </w:tc>
        <w:tc>
          <w:tcPr>
            <w:tcW w:w="3468" w:type="dxa"/>
          </w:tcPr>
          <w:p>
            <w:pPr>
              <w:pStyle w:val="9"/>
              <w:spacing w:before="70"/>
              <w:ind w:left="109"/>
              <w:jc w:val="left"/>
              <w:rPr>
                <w:sz w:val="21"/>
              </w:rPr>
            </w:pPr>
            <w:r>
              <w:rPr>
                <w:sz w:val="21"/>
              </w:rPr>
              <w:t>工会经费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73"/>
              <w:ind w:left="107"/>
              <w:jc w:val="left"/>
              <w:rPr>
                <w:sz w:val="21"/>
              </w:rPr>
            </w:pPr>
            <w:r>
              <w:rPr>
                <w:sz w:val="21"/>
              </w:rPr>
              <w:t>30309</w:t>
            </w:r>
          </w:p>
        </w:tc>
        <w:tc>
          <w:tcPr>
            <w:tcW w:w="3674" w:type="dxa"/>
          </w:tcPr>
          <w:p>
            <w:pPr>
              <w:pStyle w:val="9"/>
              <w:spacing w:before="73"/>
              <w:ind w:left="108"/>
              <w:jc w:val="left"/>
              <w:rPr>
                <w:sz w:val="21"/>
              </w:rPr>
            </w:pPr>
            <w:r>
              <w:rPr>
                <w:sz w:val="21"/>
              </w:rPr>
              <w:t>奖励金</w:t>
            </w:r>
          </w:p>
        </w:tc>
        <w:tc>
          <w:tcPr>
            <w:tcW w:w="2044" w:type="dxa"/>
          </w:tcPr>
          <w:p>
            <w:pPr>
              <w:pStyle w:val="9"/>
              <w:spacing w:before="25"/>
              <w:ind w:right="92"/>
              <w:rPr>
                <w:sz w:val="21"/>
              </w:rPr>
            </w:pPr>
            <w:r>
              <w:rPr>
                <w:sz w:val="21"/>
              </w:rPr>
              <w:t>5.35</w:t>
            </w:r>
          </w:p>
        </w:tc>
        <w:tc>
          <w:tcPr>
            <w:tcW w:w="1418" w:type="dxa"/>
          </w:tcPr>
          <w:p>
            <w:pPr>
              <w:pStyle w:val="9"/>
              <w:spacing w:before="73"/>
              <w:ind w:left="109"/>
              <w:jc w:val="left"/>
              <w:rPr>
                <w:sz w:val="21"/>
              </w:rPr>
            </w:pPr>
            <w:r>
              <w:rPr>
                <w:sz w:val="21"/>
              </w:rPr>
              <w:t>30229</w:t>
            </w:r>
          </w:p>
        </w:tc>
        <w:tc>
          <w:tcPr>
            <w:tcW w:w="3468" w:type="dxa"/>
          </w:tcPr>
          <w:p>
            <w:pPr>
              <w:pStyle w:val="9"/>
              <w:spacing w:before="73"/>
              <w:ind w:left="109"/>
              <w:jc w:val="left"/>
              <w:rPr>
                <w:sz w:val="21"/>
              </w:rPr>
            </w:pPr>
            <w:r>
              <w:rPr>
                <w:sz w:val="21"/>
              </w:rPr>
              <w:t>福利费</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30310</w:t>
            </w:r>
          </w:p>
        </w:tc>
        <w:tc>
          <w:tcPr>
            <w:tcW w:w="3674" w:type="dxa"/>
          </w:tcPr>
          <w:p>
            <w:pPr>
              <w:pStyle w:val="9"/>
              <w:spacing w:before="70"/>
              <w:ind w:left="108"/>
              <w:jc w:val="left"/>
              <w:rPr>
                <w:sz w:val="21"/>
              </w:rPr>
            </w:pPr>
            <w:r>
              <w:rPr>
                <w:sz w:val="21"/>
              </w:rPr>
              <w:t>个人农业生产补贴</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30231</w:t>
            </w:r>
          </w:p>
        </w:tc>
        <w:tc>
          <w:tcPr>
            <w:tcW w:w="3468" w:type="dxa"/>
          </w:tcPr>
          <w:p>
            <w:pPr>
              <w:pStyle w:val="9"/>
              <w:spacing w:before="70"/>
              <w:ind w:left="109"/>
              <w:jc w:val="left"/>
              <w:rPr>
                <w:sz w:val="21"/>
              </w:rPr>
            </w:pPr>
            <w:r>
              <w:rPr>
                <w:sz w:val="21"/>
              </w:rPr>
              <w:t>公务用车运行维护费</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30399</w:t>
            </w:r>
          </w:p>
        </w:tc>
        <w:tc>
          <w:tcPr>
            <w:tcW w:w="3674" w:type="dxa"/>
          </w:tcPr>
          <w:p>
            <w:pPr>
              <w:pStyle w:val="9"/>
              <w:spacing w:before="70"/>
              <w:ind w:left="108"/>
              <w:jc w:val="left"/>
              <w:rPr>
                <w:sz w:val="21"/>
              </w:rPr>
            </w:pPr>
            <w:r>
              <w:rPr>
                <w:sz w:val="21"/>
              </w:rPr>
              <w:t>其他对个人和家庭的补助</w:t>
            </w:r>
          </w:p>
        </w:tc>
        <w:tc>
          <w:tcPr>
            <w:tcW w:w="2044" w:type="dxa"/>
          </w:tcPr>
          <w:p>
            <w:pPr>
              <w:pStyle w:val="9"/>
              <w:spacing w:before="22"/>
              <w:ind w:right="92"/>
              <w:rPr>
                <w:sz w:val="21"/>
              </w:rPr>
            </w:pPr>
            <w:r>
              <w:rPr>
                <w:sz w:val="21"/>
              </w:rPr>
              <w:t>0.00</w:t>
            </w:r>
          </w:p>
        </w:tc>
        <w:tc>
          <w:tcPr>
            <w:tcW w:w="1418" w:type="dxa"/>
          </w:tcPr>
          <w:p>
            <w:pPr>
              <w:pStyle w:val="9"/>
              <w:spacing w:before="70"/>
              <w:ind w:left="109"/>
              <w:jc w:val="left"/>
              <w:rPr>
                <w:sz w:val="21"/>
              </w:rPr>
            </w:pPr>
            <w:r>
              <w:rPr>
                <w:sz w:val="21"/>
              </w:rPr>
              <w:t>30239</w:t>
            </w:r>
          </w:p>
        </w:tc>
        <w:tc>
          <w:tcPr>
            <w:tcW w:w="3468" w:type="dxa"/>
          </w:tcPr>
          <w:p>
            <w:pPr>
              <w:pStyle w:val="9"/>
              <w:spacing w:before="70"/>
              <w:ind w:left="109"/>
              <w:jc w:val="left"/>
              <w:rPr>
                <w:sz w:val="21"/>
              </w:rPr>
            </w:pPr>
            <w:r>
              <w:rPr>
                <w:sz w:val="21"/>
              </w:rPr>
              <w:t>其他交通费用</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30240</w:t>
            </w:r>
          </w:p>
        </w:tc>
        <w:tc>
          <w:tcPr>
            <w:tcW w:w="3468" w:type="dxa"/>
          </w:tcPr>
          <w:p>
            <w:pPr>
              <w:pStyle w:val="9"/>
              <w:spacing w:before="70"/>
              <w:ind w:left="109"/>
              <w:jc w:val="left"/>
              <w:rPr>
                <w:sz w:val="21"/>
              </w:rPr>
            </w:pPr>
            <w:r>
              <w:rPr>
                <w:sz w:val="21"/>
              </w:rPr>
              <w:t>税金及附加费用</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30299</w:t>
            </w:r>
          </w:p>
        </w:tc>
        <w:tc>
          <w:tcPr>
            <w:tcW w:w="3468" w:type="dxa"/>
          </w:tcPr>
          <w:p>
            <w:pPr>
              <w:pStyle w:val="9"/>
              <w:spacing w:before="70"/>
              <w:ind w:left="109"/>
              <w:jc w:val="left"/>
              <w:rPr>
                <w:sz w:val="21"/>
              </w:rPr>
            </w:pPr>
            <w:r>
              <w:rPr>
                <w:sz w:val="21"/>
              </w:rPr>
              <w:t>其他商品和服务支出</w:t>
            </w:r>
          </w:p>
        </w:tc>
        <w:tc>
          <w:tcPr>
            <w:tcW w:w="2198" w:type="dxa"/>
          </w:tcPr>
          <w:p>
            <w:pPr>
              <w:pStyle w:val="9"/>
              <w:spacing w:before="22"/>
              <w:ind w:right="91"/>
              <w:rPr>
                <w:sz w:val="21"/>
              </w:rPr>
            </w:pPr>
            <w:r>
              <w:rPr>
                <w:sz w:val="21"/>
              </w:rPr>
              <w:t>66.56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w:t>
            </w:r>
          </w:p>
        </w:tc>
        <w:tc>
          <w:tcPr>
            <w:tcW w:w="3468" w:type="dxa"/>
          </w:tcPr>
          <w:p>
            <w:pPr>
              <w:pStyle w:val="9"/>
              <w:spacing w:before="70"/>
              <w:ind w:left="109"/>
              <w:jc w:val="left"/>
              <w:rPr>
                <w:sz w:val="21"/>
              </w:rPr>
            </w:pPr>
            <w:r>
              <w:rPr>
                <w:sz w:val="21"/>
              </w:rPr>
              <w:t>资本性支出</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3"/>
              <w:ind w:left="109"/>
              <w:jc w:val="left"/>
              <w:rPr>
                <w:sz w:val="21"/>
              </w:rPr>
            </w:pPr>
            <w:r>
              <w:rPr>
                <w:sz w:val="21"/>
              </w:rPr>
              <w:t>31001</w:t>
            </w:r>
          </w:p>
        </w:tc>
        <w:tc>
          <w:tcPr>
            <w:tcW w:w="3468" w:type="dxa"/>
          </w:tcPr>
          <w:p>
            <w:pPr>
              <w:pStyle w:val="9"/>
              <w:spacing w:before="73"/>
              <w:ind w:left="109"/>
              <w:jc w:val="left"/>
              <w:rPr>
                <w:sz w:val="21"/>
              </w:rPr>
            </w:pPr>
            <w:r>
              <w:rPr>
                <w:sz w:val="21"/>
              </w:rPr>
              <w:t>房屋建筑物购建</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31002</w:t>
            </w:r>
          </w:p>
        </w:tc>
        <w:tc>
          <w:tcPr>
            <w:tcW w:w="3468" w:type="dxa"/>
          </w:tcPr>
          <w:p>
            <w:pPr>
              <w:pStyle w:val="9"/>
              <w:spacing w:before="70"/>
              <w:ind w:left="109"/>
              <w:jc w:val="left"/>
              <w:rPr>
                <w:sz w:val="21"/>
              </w:rPr>
            </w:pPr>
            <w:r>
              <w:rPr>
                <w:sz w:val="21"/>
              </w:rPr>
              <w:t>办公设备购置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31003</w:t>
            </w:r>
          </w:p>
        </w:tc>
        <w:tc>
          <w:tcPr>
            <w:tcW w:w="3468" w:type="dxa"/>
          </w:tcPr>
          <w:p>
            <w:pPr>
              <w:pStyle w:val="9"/>
              <w:spacing w:before="70"/>
              <w:ind w:left="109"/>
              <w:jc w:val="left"/>
              <w:rPr>
                <w:sz w:val="21"/>
              </w:rPr>
            </w:pPr>
            <w:r>
              <w:rPr>
                <w:sz w:val="21"/>
              </w:rPr>
              <w:t>专用设备购置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31005</w:t>
            </w:r>
          </w:p>
        </w:tc>
        <w:tc>
          <w:tcPr>
            <w:tcW w:w="3468" w:type="dxa"/>
          </w:tcPr>
          <w:p>
            <w:pPr>
              <w:pStyle w:val="9"/>
              <w:spacing w:before="70"/>
              <w:ind w:left="109"/>
              <w:jc w:val="left"/>
              <w:rPr>
                <w:sz w:val="21"/>
              </w:rPr>
            </w:pPr>
            <w:r>
              <w:rPr>
                <w:sz w:val="21"/>
              </w:rPr>
              <w:t>基础设施建设</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31006</w:t>
            </w:r>
          </w:p>
        </w:tc>
        <w:tc>
          <w:tcPr>
            <w:tcW w:w="3468" w:type="dxa"/>
          </w:tcPr>
          <w:p>
            <w:pPr>
              <w:pStyle w:val="9"/>
              <w:spacing w:before="70"/>
              <w:ind w:left="109"/>
              <w:jc w:val="left"/>
              <w:rPr>
                <w:sz w:val="21"/>
              </w:rPr>
            </w:pPr>
            <w:r>
              <w:rPr>
                <w:sz w:val="21"/>
              </w:rPr>
              <w:t>大型修缮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31007</w:t>
            </w:r>
          </w:p>
        </w:tc>
        <w:tc>
          <w:tcPr>
            <w:tcW w:w="3468" w:type="dxa"/>
          </w:tcPr>
          <w:p>
            <w:pPr>
              <w:pStyle w:val="9"/>
              <w:spacing w:before="70"/>
              <w:ind w:left="109"/>
              <w:jc w:val="left"/>
              <w:rPr>
                <w:sz w:val="21"/>
              </w:rPr>
            </w:pPr>
            <w:r>
              <w:rPr>
                <w:sz w:val="21"/>
              </w:rPr>
              <w:t>信息网络及软件购置更新</w:t>
            </w:r>
          </w:p>
        </w:tc>
        <w:tc>
          <w:tcPr>
            <w:tcW w:w="2198" w:type="dxa"/>
          </w:tcPr>
          <w:p>
            <w:pPr>
              <w:pStyle w:val="9"/>
              <w:spacing w:before="22"/>
              <w:ind w:right="91"/>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4"/>
        <w:gridCol w:w="2044"/>
        <w:gridCol w:w="1418"/>
        <w:gridCol w:w="3468"/>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31008</w:t>
            </w:r>
          </w:p>
        </w:tc>
        <w:tc>
          <w:tcPr>
            <w:tcW w:w="3468" w:type="dxa"/>
          </w:tcPr>
          <w:p>
            <w:pPr>
              <w:pStyle w:val="9"/>
              <w:spacing w:before="70"/>
              <w:ind w:left="109"/>
              <w:jc w:val="left"/>
              <w:rPr>
                <w:sz w:val="21"/>
              </w:rPr>
            </w:pPr>
            <w:r>
              <w:rPr>
                <w:sz w:val="21"/>
              </w:rPr>
              <w:t>物资储备</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31009</w:t>
            </w:r>
          </w:p>
        </w:tc>
        <w:tc>
          <w:tcPr>
            <w:tcW w:w="3468" w:type="dxa"/>
          </w:tcPr>
          <w:p>
            <w:pPr>
              <w:pStyle w:val="9"/>
              <w:spacing w:before="70"/>
              <w:ind w:left="109"/>
              <w:jc w:val="left"/>
              <w:rPr>
                <w:sz w:val="21"/>
              </w:rPr>
            </w:pPr>
            <w:r>
              <w:rPr>
                <w:sz w:val="21"/>
              </w:rPr>
              <w:t>土地补偿</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31010</w:t>
            </w:r>
          </w:p>
        </w:tc>
        <w:tc>
          <w:tcPr>
            <w:tcW w:w="3468" w:type="dxa"/>
          </w:tcPr>
          <w:p>
            <w:pPr>
              <w:pStyle w:val="9"/>
              <w:spacing w:before="70"/>
              <w:ind w:left="109"/>
              <w:jc w:val="left"/>
              <w:rPr>
                <w:sz w:val="21"/>
              </w:rPr>
            </w:pPr>
            <w:r>
              <w:rPr>
                <w:sz w:val="21"/>
              </w:rPr>
              <w:t>安置补助</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3"/>
              <w:ind w:left="109"/>
              <w:jc w:val="left"/>
              <w:rPr>
                <w:sz w:val="21"/>
              </w:rPr>
            </w:pPr>
            <w:r>
              <w:rPr>
                <w:sz w:val="21"/>
              </w:rPr>
              <w:t>31011</w:t>
            </w:r>
          </w:p>
        </w:tc>
        <w:tc>
          <w:tcPr>
            <w:tcW w:w="3468" w:type="dxa"/>
          </w:tcPr>
          <w:p>
            <w:pPr>
              <w:pStyle w:val="9"/>
              <w:spacing w:before="73"/>
              <w:ind w:left="109"/>
              <w:jc w:val="left"/>
              <w:rPr>
                <w:sz w:val="21"/>
              </w:rPr>
            </w:pPr>
            <w:r>
              <w:rPr>
                <w:sz w:val="21"/>
              </w:rPr>
              <w:t>地上附着物和青苗补偿</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31012</w:t>
            </w:r>
          </w:p>
        </w:tc>
        <w:tc>
          <w:tcPr>
            <w:tcW w:w="3468" w:type="dxa"/>
          </w:tcPr>
          <w:p>
            <w:pPr>
              <w:pStyle w:val="9"/>
              <w:spacing w:before="70"/>
              <w:ind w:left="109"/>
              <w:jc w:val="left"/>
              <w:rPr>
                <w:sz w:val="21"/>
              </w:rPr>
            </w:pPr>
            <w:r>
              <w:rPr>
                <w:sz w:val="21"/>
              </w:rPr>
              <w:t>拆迁补偿</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31013</w:t>
            </w:r>
          </w:p>
        </w:tc>
        <w:tc>
          <w:tcPr>
            <w:tcW w:w="3468" w:type="dxa"/>
          </w:tcPr>
          <w:p>
            <w:pPr>
              <w:pStyle w:val="9"/>
              <w:spacing w:before="70"/>
              <w:ind w:left="109"/>
              <w:jc w:val="left"/>
              <w:rPr>
                <w:sz w:val="21"/>
              </w:rPr>
            </w:pPr>
            <w:r>
              <w:rPr>
                <w:sz w:val="21"/>
              </w:rPr>
              <w:t>公务用车购置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31019</w:t>
            </w:r>
          </w:p>
        </w:tc>
        <w:tc>
          <w:tcPr>
            <w:tcW w:w="3468" w:type="dxa"/>
          </w:tcPr>
          <w:p>
            <w:pPr>
              <w:pStyle w:val="9"/>
              <w:spacing w:before="70"/>
              <w:ind w:left="109"/>
              <w:jc w:val="left"/>
              <w:rPr>
                <w:sz w:val="21"/>
              </w:rPr>
            </w:pPr>
            <w:r>
              <w:rPr>
                <w:sz w:val="21"/>
              </w:rPr>
              <w:t>其他交通工具购置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31021</w:t>
            </w:r>
          </w:p>
        </w:tc>
        <w:tc>
          <w:tcPr>
            <w:tcW w:w="3468" w:type="dxa"/>
          </w:tcPr>
          <w:p>
            <w:pPr>
              <w:pStyle w:val="9"/>
              <w:spacing w:before="70"/>
              <w:ind w:left="109"/>
              <w:jc w:val="left"/>
              <w:rPr>
                <w:sz w:val="21"/>
              </w:rPr>
            </w:pPr>
            <w:r>
              <w:rPr>
                <w:sz w:val="21"/>
              </w:rPr>
              <w:t>文物和陈列品购置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31022</w:t>
            </w:r>
          </w:p>
        </w:tc>
        <w:tc>
          <w:tcPr>
            <w:tcW w:w="3468" w:type="dxa"/>
          </w:tcPr>
          <w:p>
            <w:pPr>
              <w:pStyle w:val="9"/>
              <w:spacing w:before="70"/>
              <w:ind w:left="109"/>
              <w:jc w:val="left"/>
              <w:rPr>
                <w:sz w:val="21"/>
              </w:rPr>
            </w:pPr>
            <w:r>
              <w:rPr>
                <w:sz w:val="21"/>
              </w:rPr>
              <w:t>无形资产购置</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3"/>
              <w:ind w:left="109"/>
              <w:jc w:val="left"/>
              <w:rPr>
                <w:sz w:val="21"/>
              </w:rPr>
            </w:pPr>
            <w:r>
              <w:rPr>
                <w:sz w:val="21"/>
              </w:rPr>
              <w:t>31099</w:t>
            </w:r>
          </w:p>
        </w:tc>
        <w:tc>
          <w:tcPr>
            <w:tcW w:w="3468" w:type="dxa"/>
          </w:tcPr>
          <w:p>
            <w:pPr>
              <w:pStyle w:val="9"/>
              <w:spacing w:before="73"/>
              <w:ind w:left="109"/>
              <w:jc w:val="left"/>
              <w:rPr>
                <w:sz w:val="21"/>
              </w:rPr>
            </w:pPr>
            <w:r>
              <w:rPr>
                <w:sz w:val="21"/>
              </w:rPr>
              <w:t>其他资本性支出</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312</w:t>
            </w:r>
          </w:p>
        </w:tc>
        <w:tc>
          <w:tcPr>
            <w:tcW w:w="3468" w:type="dxa"/>
          </w:tcPr>
          <w:p>
            <w:pPr>
              <w:pStyle w:val="9"/>
              <w:spacing w:before="70"/>
              <w:ind w:left="109"/>
              <w:jc w:val="left"/>
              <w:rPr>
                <w:sz w:val="21"/>
              </w:rPr>
            </w:pPr>
            <w:r>
              <w:rPr>
                <w:sz w:val="21"/>
              </w:rPr>
              <w:t>对企业补助</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31201</w:t>
            </w:r>
          </w:p>
        </w:tc>
        <w:tc>
          <w:tcPr>
            <w:tcW w:w="3468" w:type="dxa"/>
          </w:tcPr>
          <w:p>
            <w:pPr>
              <w:pStyle w:val="9"/>
              <w:spacing w:before="70"/>
              <w:ind w:left="109"/>
              <w:jc w:val="left"/>
              <w:rPr>
                <w:sz w:val="21"/>
              </w:rPr>
            </w:pPr>
            <w:r>
              <w:rPr>
                <w:sz w:val="21"/>
              </w:rPr>
              <w:t>资本金注入</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31203</w:t>
            </w:r>
          </w:p>
        </w:tc>
        <w:tc>
          <w:tcPr>
            <w:tcW w:w="3468" w:type="dxa"/>
          </w:tcPr>
          <w:p>
            <w:pPr>
              <w:pStyle w:val="9"/>
              <w:spacing w:before="70"/>
              <w:ind w:left="109"/>
              <w:jc w:val="left"/>
              <w:rPr>
                <w:sz w:val="21"/>
              </w:rPr>
            </w:pPr>
            <w:r>
              <w:rPr>
                <w:sz w:val="21"/>
              </w:rPr>
              <w:t>政府投资基金股权投资</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31204</w:t>
            </w:r>
          </w:p>
        </w:tc>
        <w:tc>
          <w:tcPr>
            <w:tcW w:w="3468" w:type="dxa"/>
          </w:tcPr>
          <w:p>
            <w:pPr>
              <w:pStyle w:val="9"/>
              <w:spacing w:before="70"/>
              <w:ind w:left="109"/>
              <w:jc w:val="left"/>
              <w:rPr>
                <w:sz w:val="21"/>
              </w:rPr>
            </w:pPr>
            <w:r>
              <w:rPr>
                <w:sz w:val="21"/>
              </w:rPr>
              <w:t>费用补贴</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31205</w:t>
            </w:r>
          </w:p>
        </w:tc>
        <w:tc>
          <w:tcPr>
            <w:tcW w:w="3468" w:type="dxa"/>
          </w:tcPr>
          <w:p>
            <w:pPr>
              <w:pStyle w:val="9"/>
              <w:spacing w:before="70"/>
              <w:ind w:left="109"/>
              <w:jc w:val="left"/>
              <w:rPr>
                <w:sz w:val="21"/>
              </w:rPr>
            </w:pPr>
            <w:r>
              <w:rPr>
                <w:sz w:val="21"/>
              </w:rPr>
              <w:t>利息补贴</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3"/>
              <w:ind w:left="109"/>
              <w:jc w:val="left"/>
              <w:rPr>
                <w:sz w:val="21"/>
              </w:rPr>
            </w:pPr>
            <w:r>
              <w:rPr>
                <w:sz w:val="21"/>
              </w:rPr>
              <w:t>31299</w:t>
            </w:r>
          </w:p>
        </w:tc>
        <w:tc>
          <w:tcPr>
            <w:tcW w:w="3468" w:type="dxa"/>
          </w:tcPr>
          <w:p>
            <w:pPr>
              <w:pStyle w:val="9"/>
              <w:spacing w:before="73"/>
              <w:ind w:left="109"/>
              <w:jc w:val="left"/>
              <w:rPr>
                <w:sz w:val="21"/>
              </w:rPr>
            </w:pPr>
            <w:r>
              <w:rPr>
                <w:sz w:val="21"/>
              </w:rPr>
              <w:t>其他对企业补助</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307</w:t>
            </w:r>
          </w:p>
        </w:tc>
        <w:tc>
          <w:tcPr>
            <w:tcW w:w="3468" w:type="dxa"/>
          </w:tcPr>
          <w:p>
            <w:pPr>
              <w:pStyle w:val="9"/>
              <w:spacing w:before="70"/>
              <w:ind w:left="109"/>
              <w:jc w:val="left"/>
              <w:rPr>
                <w:sz w:val="21"/>
              </w:rPr>
            </w:pPr>
            <w:r>
              <w:rPr>
                <w:sz w:val="21"/>
              </w:rPr>
              <w:t>债务利息及费用支出</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30701</w:t>
            </w:r>
          </w:p>
        </w:tc>
        <w:tc>
          <w:tcPr>
            <w:tcW w:w="3468" w:type="dxa"/>
          </w:tcPr>
          <w:p>
            <w:pPr>
              <w:pStyle w:val="9"/>
              <w:spacing w:before="70"/>
              <w:ind w:left="109"/>
              <w:jc w:val="left"/>
              <w:rPr>
                <w:sz w:val="21"/>
              </w:rPr>
            </w:pPr>
            <w:r>
              <w:rPr>
                <w:sz w:val="21"/>
              </w:rPr>
              <w:t>国内债务付息</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30702</w:t>
            </w:r>
          </w:p>
        </w:tc>
        <w:tc>
          <w:tcPr>
            <w:tcW w:w="3468" w:type="dxa"/>
          </w:tcPr>
          <w:p>
            <w:pPr>
              <w:pStyle w:val="9"/>
              <w:spacing w:before="70"/>
              <w:ind w:left="109"/>
              <w:jc w:val="left"/>
              <w:rPr>
                <w:sz w:val="21"/>
              </w:rPr>
            </w:pPr>
            <w:r>
              <w:rPr>
                <w:sz w:val="21"/>
              </w:rPr>
              <w:t>国外债务付息</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30703</w:t>
            </w:r>
          </w:p>
        </w:tc>
        <w:tc>
          <w:tcPr>
            <w:tcW w:w="3468" w:type="dxa"/>
          </w:tcPr>
          <w:p>
            <w:pPr>
              <w:pStyle w:val="9"/>
              <w:spacing w:before="70"/>
              <w:ind w:left="109"/>
              <w:jc w:val="left"/>
              <w:rPr>
                <w:sz w:val="21"/>
              </w:rPr>
            </w:pPr>
            <w:r>
              <w:rPr>
                <w:sz w:val="21"/>
              </w:rPr>
              <w:t>国内债务发行费用</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30704</w:t>
            </w:r>
          </w:p>
        </w:tc>
        <w:tc>
          <w:tcPr>
            <w:tcW w:w="3468" w:type="dxa"/>
          </w:tcPr>
          <w:p>
            <w:pPr>
              <w:pStyle w:val="9"/>
              <w:spacing w:before="70"/>
              <w:ind w:left="109"/>
              <w:jc w:val="left"/>
              <w:rPr>
                <w:sz w:val="21"/>
              </w:rPr>
            </w:pPr>
            <w:r>
              <w:rPr>
                <w:sz w:val="21"/>
              </w:rPr>
              <w:t>国外债务发行费用</w:t>
            </w:r>
          </w:p>
        </w:tc>
        <w:tc>
          <w:tcPr>
            <w:tcW w:w="2198" w:type="dxa"/>
          </w:tcPr>
          <w:p>
            <w:pPr>
              <w:pStyle w:val="9"/>
              <w:spacing w:before="22"/>
              <w:ind w:right="91"/>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rFonts w:ascii="Times New Roman"/>
          <w:sz w:val="20"/>
        </w:rPr>
      </w:pPr>
    </w:p>
    <w:p>
      <w:pPr>
        <w:pStyle w:val="4"/>
        <w:rPr>
          <w:rFonts w:ascii="Times New Roman"/>
          <w:sz w:val="17"/>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4"/>
        <w:gridCol w:w="2044"/>
        <w:gridCol w:w="1418"/>
        <w:gridCol w:w="3468"/>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399</w:t>
            </w:r>
          </w:p>
        </w:tc>
        <w:tc>
          <w:tcPr>
            <w:tcW w:w="3468" w:type="dxa"/>
          </w:tcPr>
          <w:p>
            <w:pPr>
              <w:pStyle w:val="9"/>
              <w:spacing w:before="70"/>
              <w:ind w:left="109"/>
              <w:jc w:val="left"/>
              <w:rPr>
                <w:sz w:val="21"/>
              </w:rPr>
            </w:pPr>
            <w:r>
              <w:rPr>
                <w:sz w:val="21"/>
              </w:rPr>
              <w:t>其他支出</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39906</w:t>
            </w:r>
          </w:p>
        </w:tc>
        <w:tc>
          <w:tcPr>
            <w:tcW w:w="3468" w:type="dxa"/>
          </w:tcPr>
          <w:p>
            <w:pPr>
              <w:pStyle w:val="9"/>
              <w:spacing w:before="70"/>
              <w:ind w:left="109"/>
              <w:jc w:val="left"/>
              <w:rPr>
                <w:sz w:val="21"/>
              </w:rPr>
            </w:pPr>
            <w:r>
              <w:rPr>
                <w:sz w:val="21"/>
              </w:rPr>
              <w:t>赠与</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39907</w:t>
            </w:r>
          </w:p>
        </w:tc>
        <w:tc>
          <w:tcPr>
            <w:tcW w:w="3468" w:type="dxa"/>
          </w:tcPr>
          <w:p>
            <w:pPr>
              <w:pStyle w:val="9"/>
              <w:spacing w:before="70"/>
              <w:ind w:left="109"/>
              <w:jc w:val="left"/>
              <w:rPr>
                <w:sz w:val="21"/>
              </w:rPr>
            </w:pPr>
            <w:r>
              <w:rPr>
                <w:sz w:val="21"/>
              </w:rPr>
              <w:t>国家赔偿费用支出</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8"/>
              <w:jc w:val="left"/>
              <w:rPr>
                <w:rFonts w:ascii="Times New Roman"/>
                <w:sz w:val="15"/>
              </w:rPr>
            </w:pPr>
          </w:p>
          <w:p>
            <w:pPr>
              <w:pStyle w:val="9"/>
              <w:spacing w:before="0"/>
              <w:ind w:left="109"/>
              <w:jc w:val="left"/>
              <w:rPr>
                <w:sz w:val="21"/>
              </w:rPr>
            </w:pPr>
            <w:r>
              <w:rPr>
                <w:sz w:val="21"/>
              </w:rPr>
              <w:t>39908</w:t>
            </w:r>
          </w:p>
        </w:tc>
        <w:tc>
          <w:tcPr>
            <w:tcW w:w="3468" w:type="dxa"/>
          </w:tcPr>
          <w:p>
            <w:pPr>
              <w:pStyle w:val="9"/>
              <w:spacing w:before="25"/>
              <w:ind w:left="109"/>
              <w:jc w:val="left"/>
              <w:rPr>
                <w:sz w:val="21"/>
              </w:rPr>
            </w:pPr>
            <w:r>
              <w:rPr>
                <w:sz w:val="21"/>
              </w:rPr>
              <w:t>对民间非营利组织和群众性自治组</w:t>
            </w:r>
          </w:p>
          <w:p>
            <w:pPr>
              <w:pStyle w:val="9"/>
              <w:spacing w:before="43"/>
              <w:ind w:left="109"/>
              <w:jc w:val="left"/>
              <w:rPr>
                <w:sz w:val="21"/>
              </w:rPr>
            </w:pPr>
            <w:r>
              <w:rPr>
                <w:sz w:val="21"/>
              </w:rPr>
              <w:t>织补贴</w:t>
            </w:r>
          </w:p>
        </w:tc>
        <w:tc>
          <w:tcPr>
            <w:tcW w:w="2198" w:type="dxa"/>
          </w:tcPr>
          <w:p>
            <w:pPr>
              <w:pStyle w:val="9"/>
              <w:spacing w:before="25"/>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0"/>
              <w:jc w:val="left"/>
              <w:rPr>
                <w:rFonts w:ascii="Times New Roman"/>
                <w:sz w:val="20"/>
              </w:rPr>
            </w:pPr>
          </w:p>
        </w:tc>
        <w:tc>
          <w:tcPr>
            <w:tcW w:w="2044" w:type="dxa"/>
          </w:tcPr>
          <w:p>
            <w:pPr>
              <w:pStyle w:val="9"/>
              <w:spacing w:before="0"/>
              <w:jc w:val="left"/>
              <w:rPr>
                <w:rFonts w:ascii="Times New Roman"/>
                <w:sz w:val="20"/>
              </w:rPr>
            </w:pPr>
          </w:p>
        </w:tc>
        <w:tc>
          <w:tcPr>
            <w:tcW w:w="1418" w:type="dxa"/>
          </w:tcPr>
          <w:p>
            <w:pPr>
              <w:pStyle w:val="9"/>
              <w:spacing w:before="70"/>
              <w:ind w:left="109"/>
              <w:jc w:val="left"/>
              <w:rPr>
                <w:sz w:val="21"/>
              </w:rPr>
            </w:pPr>
            <w:r>
              <w:rPr>
                <w:sz w:val="21"/>
              </w:rPr>
              <w:t>39999</w:t>
            </w:r>
          </w:p>
        </w:tc>
        <w:tc>
          <w:tcPr>
            <w:tcW w:w="3468" w:type="dxa"/>
          </w:tcPr>
          <w:p>
            <w:pPr>
              <w:pStyle w:val="9"/>
              <w:spacing w:before="70"/>
              <w:ind w:left="109"/>
              <w:jc w:val="left"/>
              <w:rPr>
                <w:sz w:val="21"/>
              </w:rPr>
            </w:pPr>
            <w:r>
              <w:rPr>
                <w:sz w:val="21"/>
              </w:rPr>
              <w:t>其他支出</w:t>
            </w:r>
          </w:p>
        </w:tc>
        <w:tc>
          <w:tcPr>
            <w:tcW w:w="2198" w:type="dxa"/>
          </w:tcPr>
          <w:p>
            <w:pPr>
              <w:pStyle w:val="9"/>
              <w:spacing w:before="22"/>
              <w:ind w:right="91"/>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4" w:type="dxa"/>
          </w:tcPr>
          <w:p>
            <w:pPr>
              <w:pStyle w:val="9"/>
              <w:spacing w:before="70"/>
              <w:ind w:left="108"/>
              <w:jc w:val="left"/>
              <w:rPr>
                <w:sz w:val="21"/>
              </w:rPr>
            </w:pPr>
            <w:r>
              <w:rPr>
                <w:sz w:val="21"/>
              </w:rPr>
              <w:t>人员经费合计</w:t>
            </w:r>
          </w:p>
        </w:tc>
        <w:tc>
          <w:tcPr>
            <w:tcW w:w="2044" w:type="dxa"/>
          </w:tcPr>
          <w:p>
            <w:pPr>
              <w:pStyle w:val="9"/>
              <w:spacing w:before="70"/>
              <w:ind w:left="1202"/>
              <w:jc w:val="left"/>
              <w:rPr>
                <w:sz w:val="21"/>
              </w:rPr>
            </w:pPr>
            <w:r>
              <w:rPr>
                <w:sz w:val="21"/>
              </w:rPr>
              <w:t>2913.90</w:t>
            </w:r>
          </w:p>
        </w:tc>
        <w:tc>
          <w:tcPr>
            <w:tcW w:w="1418" w:type="dxa"/>
          </w:tcPr>
          <w:p>
            <w:pPr>
              <w:pStyle w:val="9"/>
              <w:spacing w:before="0"/>
              <w:jc w:val="left"/>
              <w:rPr>
                <w:rFonts w:ascii="Times New Roman"/>
                <w:sz w:val="20"/>
              </w:rPr>
            </w:pPr>
          </w:p>
        </w:tc>
        <w:tc>
          <w:tcPr>
            <w:tcW w:w="3468" w:type="dxa"/>
          </w:tcPr>
          <w:p>
            <w:pPr>
              <w:pStyle w:val="9"/>
              <w:spacing w:before="70"/>
              <w:ind w:left="109"/>
              <w:jc w:val="left"/>
              <w:rPr>
                <w:sz w:val="21"/>
              </w:rPr>
            </w:pPr>
            <w:r>
              <w:rPr>
                <w:sz w:val="21"/>
              </w:rPr>
              <w:t>公用经费合计</w:t>
            </w:r>
          </w:p>
        </w:tc>
        <w:tc>
          <w:tcPr>
            <w:tcW w:w="2198" w:type="dxa"/>
          </w:tcPr>
          <w:p>
            <w:pPr>
              <w:pStyle w:val="9"/>
              <w:spacing w:before="70"/>
              <w:ind w:right="91"/>
              <w:rPr>
                <w:sz w:val="21"/>
              </w:rPr>
            </w:pPr>
            <w:r>
              <w:rPr>
                <w:sz w:val="21"/>
              </w:rPr>
              <w:t>197.00</w:t>
            </w:r>
          </w:p>
        </w:tc>
      </w:tr>
    </w:tbl>
    <w:p>
      <w:pPr>
        <w:spacing w:before="54"/>
        <w:ind w:left="1439" w:right="0" w:firstLine="0"/>
        <w:jc w:val="left"/>
        <w:rPr>
          <w:sz w:val="21"/>
        </w:rPr>
      </w:pPr>
      <w:r>
        <w:rPr>
          <w:sz w:val="21"/>
        </w:rPr>
        <w:t>注：本表反映部门本年度一般公共预算财政拨款基本支出明细情况。</w:t>
      </w:r>
    </w:p>
    <w:p>
      <w:pPr>
        <w:spacing w:after="0"/>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spacing w:before="11"/>
        <w:rPr>
          <w:sz w:val="18"/>
        </w:rPr>
      </w:pPr>
    </w:p>
    <w:p>
      <w:pPr>
        <w:spacing w:before="71"/>
        <w:ind w:left="0" w:right="218" w:firstLine="0"/>
        <w:jc w:val="right"/>
        <w:rPr>
          <w:sz w:val="20"/>
        </w:rPr>
      </w:pPr>
      <w:r>
        <w:rPr>
          <w:sz w:val="20"/>
        </w:rPr>
        <w:t>表 7</w:t>
      </w:r>
    </w:p>
    <w:p>
      <w:pPr>
        <w:pStyle w:val="4"/>
        <w:rPr>
          <w:sz w:val="19"/>
        </w:rPr>
      </w:pPr>
    </w:p>
    <w:p>
      <w:pPr>
        <w:pStyle w:val="3"/>
        <w:ind w:left="5044"/>
      </w:pPr>
      <w:r>
        <w:t>一般公共预算财政拨款“三公”经费支出决算表</w:t>
      </w:r>
    </w:p>
    <w:p>
      <w:pPr>
        <w:tabs>
          <w:tab w:val="left" w:pos="14397"/>
        </w:tabs>
        <w:spacing w:before="136"/>
        <w:ind w:left="1440" w:right="0" w:firstLine="0"/>
        <w:jc w:val="left"/>
        <w:rPr>
          <w:sz w:val="20"/>
        </w:rPr>
      </w:pPr>
      <w:r>
        <w:rPr>
          <w:sz w:val="20"/>
        </w:rPr>
        <w:t>部门：汕尾市城区捷胜镇中心小学</w:t>
      </w:r>
      <w:r>
        <w:rPr>
          <w:sz w:val="20"/>
        </w:rPr>
        <w:tab/>
      </w:r>
      <w:r>
        <w:rPr>
          <w:position w:val="3"/>
          <w:sz w:val="20"/>
        </w:rPr>
        <w:t>单位：万元</w:t>
      </w:r>
    </w:p>
    <w:p>
      <w:pPr>
        <w:pStyle w:val="4"/>
        <w:spacing w:before="4"/>
        <w:rPr>
          <w:sz w:val="8"/>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1"/>
        <w:gridCol w:w="1183"/>
        <w:gridCol w:w="1181"/>
        <w:gridCol w:w="1183"/>
        <w:gridCol w:w="1181"/>
        <w:gridCol w:w="1183"/>
        <w:gridCol w:w="1181"/>
        <w:gridCol w:w="1183"/>
        <w:gridCol w:w="1181"/>
        <w:gridCol w:w="1183"/>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92" w:type="dxa"/>
            <w:gridSpan w:val="6"/>
          </w:tcPr>
          <w:p>
            <w:pPr>
              <w:pStyle w:val="9"/>
              <w:spacing w:before="22"/>
              <w:ind w:left="3211" w:right="3200"/>
              <w:jc w:val="center"/>
              <w:rPr>
                <w:sz w:val="21"/>
              </w:rPr>
            </w:pPr>
            <w:r>
              <w:rPr>
                <w:sz w:val="21"/>
              </w:rPr>
              <w:t>预算数</w:t>
            </w:r>
          </w:p>
        </w:tc>
        <w:tc>
          <w:tcPr>
            <w:tcW w:w="7082" w:type="dxa"/>
            <w:gridSpan w:val="6"/>
          </w:tcPr>
          <w:p>
            <w:pPr>
              <w:pStyle w:val="9"/>
              <w:spacing w:before="22"/>
              <w:ind w:left="3204"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3" w:type="dxa"/>
            <w:vMerge w:val="restart"/>
          </w:tcPr>
          <w:p>
            <w:pPr>
              <w:pStyle w:val="9"/>
              <w:spacing w:before="0"/>
              <w:jc w:val="left"/>
              <w:rPr>
                <w:sz w:val="20"/>
              </w:rPr>
            </w:pPr>
          </w:p>
          <w:p>
            <w:pPr>
              <w:pStyle w:val="9"/>
              <w:spacing w:before="138"/>
              <w:ind w:left="381"/>
              <w:jc w:val="left"/>
              <w:rPr>
                <w:sz w:val="21"/>
              </w:rPr>
            </w:pPr>
            <w:r>
              <w:rPr>
                <w:sz w:val="21"/>
              </w:rPr>
              <w:t>合计</w:t>
            </w:r>
          </w:p>
        </w:tc>
        <w:tc>
          <w:tcPr>
            <w:tcW w:w="1181" w:type="dxa"/>
            <w:vMerge w:val="restart"/>
          </w:tcPr>
          <w:p>
            <w:pPr>
              <w:pStyle w:val="9"/>
              <w:spacing w:before="7"/>
              <w:jc w:val="left"/>
              <w:rPr>
                <w:sz w:val="18"/>
              </w:rPr>
            </w:pPr>
          </w:p>
          <w:p>
            <w:pPr>
              <w:pStyle w:val="9"/>
              <w:spacing w:before="1"/>
              <w:ind w:left="170"/>
              <w:jc w:val="left"/>
              <w:rPr>
                <w:sz w:val="21"/>
              </w:rPr>
            </w:pPr>
            <w:r>
              <w:rPr>
                <w:spacing w:val="-1"/>
                <w:sz w:val="21"/>
              </w:rPr>
              <w:t>因公出国</w:t>
            </w:r>
          </w:p>
          <w:p>
            <w:pPr>
              <w:pStyle w:val="9"/>
              <w:spacing w:before="43"/>
              <w:ind w:left="170"/>
              <w:jc w:val="left"/>
              <w:rPr>
                <w:sz w:val="21"/>
              </w:rPr>
            </w:pPr>
            <w:r>
              <w:rPr>
                <w:sz w:val="21"/>
              </w:rPr>
              <w:t>（境</w:t>
            </w:r>
            <w:r>
              <w:rPr>
                <w:spacing w:val="-3"/>
                <w:sz w:val="21"/>
              </w:rPr>
              <w:t>）</w:t>
            </w:r>
            <w:r>
              <w:rPr>
                <w:sz w:val="21"/>
              </w:rPr>
              <w:t>费</w:t>
            </w:r>
          </w:p>
        </w:tc>
        <w:tc>
          <w:tcPr>
            <w:tcW w:w="3547" w:type="dxa"/>
            <w:gridSpan w:val="3"/>
          </w:tcPr>
          <w:p>
            <w:pPr>
              <w:pStyle w:val="9"/>
              <w:spacing w:before="22"/>
              <w:ind w:left="722"/>
              <w:jc w:val="left"/>
              <w:rPr>
                <w:sz w:val="21"/>
              </w:rPr>
            </w:pPr>
            <w:r>
              <w:rPr>
                <w:sz w:val="21"/>
              </w:rPr>
              <w:t>公务用车购置及运行费</w:t>
            </w:r>
          </w:p>
        </w:tc>
        <w:tc>
          <w:tcPr>
            <w:tcW w:w="1181" w:type="dxa"/>
            <w:vMerge w:val="restart"/>
          </w:tcPr>
          <w:p>
            <w:pPr>
              <w:pStyle w:val="9"/>
              <w:spacing w:before="7"/>
              <w:jc w:val="left"/>
              <w:rPr>
                <w:sz w:val="18"/>
              </w:rPr>
            </w:pPr>
          </w:p>
          <w:p>
            <w:pPr>
              <w:pStyle w:val="9"/>
              <w:spacing w:before="1" w:line="278" w:lineRule="auto"/>
              <w:ind w:left="484" w:right="156" w:hanging="315"/>
              <w:jc w:val="left"/>
              <w:rPr>
                <w:sz w:val="21"/>
              </w:rPr>
            </w:pPr>
            <w:r>
              <w:rPr>
                <w:sz w:val="21"/>
              </w:rPr>
              <w:t>公务接待费</w:t>
            </w:r>
          </w:p>
        </w:tc>
        <w:tc>
          <w:tcPr>
            <w:tcW w:w="1183" w:type="dxa"/>
            <w:vMerge w:val="restart"/>
          </w:tcPr>
          <w:p>
            <w:pPr>
              <w:pStyle w:val="9"/>
              <w:spacing w:before="0"/>
              <w:jc w:val="left"/>
              <w:rPr>
                <w:sz w:val="20"/>
              </w:rPr>
            </w:pPr>
          </w:p>
          <w:p>
            <w:pPr>
              <w:pStyle w:val="9"/>
              <w:spacing w:before="138"/>
              <w:ind w:left="381"/>
              <w:jc w:val="left"/>
              <w:rPr>
                <w:sz w:val="21"/>
              </w:rPr>
            </w:pPr>
            <w:r>
              <w:rPr>
                <w:sz w:val="21"/>
              </w:rPr>
              <w:t>合计</w:t>
            </w:r>
          </w:p>
        </w:tc>
        <w:tc>
          <w:tcPr>
            <w:tcW w:w="1181" w:type="dxa"/>
            <w:vMerge w:val="restart"/>
          </w:tcPr>
          <w:p>
            <w:pPr>
              <w:pStyle w:val="9"/>
              <w:spacing w:before="7"/>
              <w:jc w:val="left"/>
              <w:rPr>
                <w:sz w:val="18"/>
              </w:rPr>
            </w:pPr>
          </w:p>
          <w:p>
            <w:pPr>
              <w:pStyle w:val="9"/>
              <w:spacing w:before="1"/>
              <w:ind w:left="170"/>
              <w:jc w:val="left"/>
              <w:rPr>
                <w:sz w:val="21"/>
              </w:rPr>
            </w:pPr>
            <w:r>
              <w:rPr>
                <w:spacing w:val="-1"/>
                <w:sz w:val="21"/>
              </w:rPr>
              <w:t>因公出国</w:t>
            </w:r>
          </w:p>
          <w:p>
            <w:pPr>
              <w:pStyle w:val="9"/>
              <w:spacing w:before="43"/>
              <w:ind w:left="170"/>
              <w:jc w:val="left"/>
              <w:rPr>
                <w:sz w:val="21"/>
              </w:rPr>
            </w:pPr>
            <w:r>
              <w:rPr>
                <w:spacing w:val="-1"/>
                <w:sz w:val="21"/>
              </w:rPr>
              <w:t>（</w:t>
            </w:r>
            <w:r>
              <w:rPr>
                <w:sz w:val="21"/>
              </w:rPr>
              <w:t>境</w:t>
            </w:r>
            <w:r>
              <w:rPr>
                <w:spacing w:val="-3"/>
                <w:sz w:val="21"/>
              </w:rPr>
              <w:t>）</w:t>
            </w:r>
            <w:r>
              <w:rPr>
                <w:sz w:val="21"/>
              </w:rPr>
              <w:t>费</w:t>
            </w:r>
          </w:p>
        </w:tc>
        <w:tc>
          <w:tcPr>
            <w:tcW w:w="3547" w:type="dxa"/>
            <w:gridSpan w:val="3"/>
          </w:tcPr>
          <w:p>
            <w:pPr>
              <w:pStyle w:val="9"/>
              <w:spacing w:before="22"/>
              <w:ind w:left="721"/>
              <w:jc w:val="left"/>
              <w:rPr>
                <w:sz w:val="21"/>
              </w:rPr>
            </w:pPr>
            <w:r>
              <w:rPr>
                <w:sz w:val="21"/>
              </w:rPr>
              <w:t>公务用车购置及运行费</w:t>
            </w:r>
          </w:p>
        </w:tc>
        <w:tc>
          <w:tcPr>
            <w:tcW w:w="1171" w:type="dxa"/>
            <w:vMerge w:val="restart"/>
          </w:tcPr>
          <w:p>
            <w:pPr>
              <w:pStyle w:val="9"/>
              <w:spacing w:before="7"/>
              <w:jc w:val="left"/>
              <w:rPr>
                <w:sz w:val="18"/>
              </w:rPr>
            </w:pPr>
          </w:p>
          <w:p>
            <w:pPr>
              <w:pStyle w:val="9"/>
              <w:spacing w:before="1" w:line="278" w:lineRule="auto"/>
              <w:ind w:left="479" w:right="151" w:hanging="315"/>
              <w:jc w:val="left"/>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1" w:type="dxa"/>
            <w:vMerge w:val="continue"/>
            <w:tcBorders>
              <w:top w:val="nil"/>
            </w:tcBorders>
          </w:tcPr>
          <w:p>
            <w:pPr>
              <w:rPr>
                <w:sz w:val="2"/>
                <w:szCs w:val="2"/>
              </w:rPr>
            </w:pPr>
          </w:p>
        </w:tc>
        <w:tc>
          <w:tcPr>
            <w:tcW w:w="1183" w:type="dxa"/>
          </w:tcPr>
          <w:p>
            <w:pPr>
              <w:pStyle w:val="9"/>
              <w:spacing w:before="178"/>
              <w:ind w:left="381"/>
              <w:jc w:val="left"/>
              <w:rPr>
                <w:sz w:val="21"/>
              </w:rPr>
            </w:pPr>
            <w:r>
              <w:rPr>
                <w:sz w:val="21"/>
              </w:rPr>
              <w:t>小计</w:t>
            </w:r>
          </w:p>
        </w:tc>
        <w:tc>
          <w:tcPr>
            <w:tcW w:w="1181" w:type="dxa"/>
          </w:tcPr>
          <w:p>
            <w:pPr>
              <w:pStyle w:val="9"/>
              <w:spacing w:before="22"/>
              <w:ind w:left="170"/>
              <w:jc w:val="left"/>
              <w:rPr>
                <w:sz w:val="21"/>
              </w:rPr>
            </w:pPr>
            <w:r>
              <w:rPr>
                <w:sz w:val="21"/>
              </w:rPr>
              <w:t>公务用车</w:t>
            </w:r>
          </w:p>
          <w:p>
            <w:pPr>
              <w:pStyle w:val="9"/>
              <w:spacing w:before="43"/>
              <w:ind w:left="275"/>
              <w:jc w:val="left"/>
              <w:rPr>
                <w:sz w:val="21"/>
              </w:rPr>
            </w:pPr>
            <w:r>
              <w:rPr>
                <w:sz w:val="21"/>
              </w:rPr>
              <w:t>购置费</w:t>
            </w:r>
          </w:p>
        </w:tc>
        <w:tc>
          <w:tcPr>
            <w:tcW w:w="1183" w:type="dxa"/>
          </w:tcPr>
          <w:p>
            <w:pPr>
              <w:pStyle w:val="9"/>
              <w:spacing w:before="22"/>
              <w:ind w:left="169"/>
              <w:jc w:val="left"/>
              <w:rPr>
                <w:sz w:val="21"/>
              </w:rPr>
            </w:pPr>
            <w:r>
              <w:rPr>
                <w:sz w:val="21"/>
              </w:rPr>
              <w:t>公务用车</w:t>
            </w:r>
          </w:p>
          <w:p>
            <w:pPr>
              <w:pStyle w:val="9"/>
              <w:spacing w:before="43"/>
              <w:ind w:left="275"/>
              <w:jc w:val="left"/>
              <w:rPr>
                <w:sz w:val="21"/>
              </w:rPr>
            </w:pPr>
            <w:r>
              <w:rPr>
                <w:sz w:val="21"/>
              </w:rPr>
              <w:t>运行费</w:t>
            </w:r>
          </w:p>
        </w:tc>
        <w:tc>
          <w:tcPr>
            <w:tcW w:w="1181"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1181" w:type="dxa"/>
            <w:vMerge w:val="continue"/>
            <w:tcBorders>
              <w:top w:val="nil"/>
            </w:tcBorders>
          </w:tcPr>
          <w:p>
            <w:pPr>
              <w:rPr>
                <w:sz w:val="2"/>
                <w:szCs w:val="2"/>
              </w:rPr>
            </w:pPr>
          </w:p>
        </w:tc>
        <w:tc>
          <w:tcPr>
            <w:tcW w:w="1183" w:type="dxa"/>
          </w:tcPr>
          <w:p>
            <w:pPr>
              <w:pStyle w:val="9"/>
              <w:spacing w:before="178"/>
              <w:ind w:left="381"/>
              <w:jc w:val="left"/>
              <w:rPr>
                <w:sz w:val="21"/>
              </w:rPr>
            </w:pPr>
            <w:r>
              <w:rPr>
                <w:sz w:val="21"/>
              </w:rPr>
              <w:t>小计</w:t>
            </w:r>
          </w:p>
        </w:tc>
        <w:tc>
          <w:tcPr>
            <w:tcW w:w="1181" w:type="dxa"/>
          </w:tcPr>
          <w:p>
            <w:pPr>
              <w:pStyle w:val="9"/>
              <w:spacing w:before="22"/>
              <w:ind w:left="170"/>
              <w:jc w:val="left"/>
              <w:rPr>
                <w:sz w:val="21"/>
              </w:rPr>
            </w:pPr>
            <w:r>
              <w:rPr>
                <w:sz w:val="21"/>
              </w:rPr>
              <w:t>公务用车</w:t>
            </w:r>
          </w:p>
          <w:p>
            <w:pPr>
              <w:pStyle w:val="9"/>
              <w:spacing w:before="43"/>
              <w:ind w:left="275"/>
              <w:jc w:val="left"/>
              <w:rPr>
                <w:sz w:val="21"/>
              </w:rPr>
            </w:pPr>
            <w:r>
              <w:rPr>
                <w:sz w:val="21"/>
              </w:rPr>
              <w:t>购置费</w:t>
            </w:r>
          </w:p>
        </w:tc>
        <w:tc>
          <w:tcPr>
            <w:tcW w:w="1183" w:type="dxa"/>
          </w:tcPr>
          <w:p>
            <w:pPr>
              <w:pStyle w:val="9"/>
              <w:spacing w:before="22"/>
              <w:ind w:left="169"/>
              <w:jc w:val="left"/>
              <w:rPr>
                <w:sz w:val="21"/>
              </w:rPr>
            </w:pPr>
            <w:r>
              <w:rPr>
                <w:sz w:val="21"/>
              </w:rPr>
              <w:t>公务用车</w:t>
            </w:r>
          </w:p>
          <w:p>
            <w:pPr>
              <w:pStyle w:val="9"/>
              <w:spacing w:before="43"/>
              <w:ind w:left="275"/>
              <w:jc w:val="left"/>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183" w:type="dxa"/>
          </w:tcPr>
          <w:p>
            <w:pPr>
              <w:pStyle w:val="9"/>
              <w:spacing w:before="78"/>
              <w:ind w:left="7"/>
              <w:jc w:val="center"/>
              <w:rPr>
                <w:sz w:val="21"/>
              </w:rPr>
            </w:pPr>
            <w:r>
              <w:rPr>
                <w:w w:val="100"/>
                <w:sz w:val="21"/>
              </w:rPr>
              <w:t>1</w:t>
            </w:r>
          </w:p>
        </w:tc>
        <w:tc>
          <w:tcPr>
            <w:tcW w:w="1181" w:type="dxa"/>
          </w:tcPr>
          <w:p>
            <w:pPr>
              <w:pStyle w:val="9"/>
              <w:spacing w:before="78"/>
              <w:ind w:left="9"/>
              <w:jc w:val="center"/>
              <w:rPr>
                <w:sz w:val="21"/>
              </w:rPr>
            </w:pPr>
            <w:r>
              <w:rPr>
                <w:w w:val="100"/>
                <w:sz w:val="21"/>
              </w:rPr>
              <w:t>2</w:t>
            </w:r>
          </w:p>
        </w:tc>
        <w:tc>
          <w:tcPr>
            <w:tcW w:w="1183" w:type="dxa"/>
          </w:tcPr>
          <w:p>
            <w:pPr>
              <w:pStyle w:val="9"/>
              <w:spacing w:before="78"/>
              <w:ind w:left="7"/>
              <w:jc w:val="center"/>
              <w:rPr>
                <w:sz w:val="21"/>
              </w:rPr>
            </w:pPr>
            <w:r>
              <w:rPr>
                <w:w w:val="100"/>
                <w:sz w:val="21"/>
              </w:rPr>
              <w:t>3</w:t>
            </w:r>
          </w:p>
        </w:tc>
        <w:tc>
          <w:tcPr>
            <w:tcW w:w="1181" w:type="dxa"/>
          </w:tcPr>
          <w:p>
            <w:pPr>
              <w:pStyle w:val="9"/>
              <w:spacing w:before="78"/>
              <w:ind w:left="9"/>
              <w:jc w:val="center"/>
              <w:rPr>
                <w:sz w:val="21"/>
              </w:rPr>
            </w:pPr>
            <w:r>
              <w:rPr>
                <w:w w:val="100"/>
                <w:sz w:val="21"/>
              </w:rPr>
              <w:t>4</w:t>
            </w:r>
          </w:p>
        </w:tc>
        <w:tc>
          <w:tcPr>
            <w:tcW w:w="1183" w:type="dxa"/>
          </w:tcPr>
          <w:p>
            <w:pPr>
              <w:pStyle w:val="9"/>
              <w:spacing w:before="78"/>
              <w:ind w:left="7"/>
              <w:jc w:val="center"/>
              <w:rPr>
                <w:sz w:val="21"/>
              </w:rPr>
            </w:pPr>
            <w:r>
              <w:rPr>
                <w:w w:val="100"/>
                <w:sz w:val="21"/>
              </w:rPr>
              <w:t>5</w:t>
            </w:r>
          </w:p>
        </w:tc>
        <w:tc>
          <w:tcPr>
            <w:tcW w:w="1181" w:type="dxa"/>
          </w:tcPr>
          <w:p>
            <w:pPr>
              <w:pStyle w:val="9"/>
              <w:spacing w:before="78"/>
              <w:ind w:left="9"/>
              <w:jc w:val="center"/>
              <w:rPr>
                <w:sz w:val="21"/>
              </w:rPr>
            </w:pPr>
            <w:r>
              <w:rPr>
                <w:w w:val="100"/>
                <w:sz w:val="21"/>
              </w:rPr>
              <w:t>6</w:t>
            </w:r>
          </w:p>
        </w:tc>
        <w:tc>
          <w:tcPr>
            <w:tcW w:w="1183" w:type="dxa"/>
          </w:tcPr>
          <w:p>
            <w:pPr>
              <w:pStyle w:val="9"/>
              <w:spacing w:before="78"/>
              <w:ind w:left="7"/>
              <w:jc w:val="center"/>
              <w:rPr>
                <w:sz w:val="21"/>
              </w:rPr>
            </w:pPr>
            <w:r>
              <w:rPr>
                <w:w w:val="100"/>
                <w:sz w:val="21"/>
              </w:rPr>
              <w:t>7</w:t>
            </w:r>
          </w:p>
        </w:tc>
        <w:tc>
          <w:tcPr>
            <w:tcW w:w="1181" w:type="dxa"/>
          </w:tcPr>
          <w:p>
            <w:pPr>
              <w:pStyle w:val="9"/>
              <w:spacing w:before="78"/>
              <w:ind w:left="9"/>
              <w:jc w:val="center"/>
              <w:rPr>
                <w:sz w:val="21"/>
              </w:rPr>
            </w:pPr>
            <w:r>
              <w:rPr>
                <w:w w:val="100"/>
                <w:sz w:val="21"/>
              </w:rPr>
              <w:t>8</w:t>
            </w:r>
          </w:p>
        </w:tc>
        <w:tc>
          <w:tcPr>
            <w:tcW w:w="1183" w:type="dxa"/>
          </w:tcPr>
          <w:p>
            <w:pPr>
              <w:pStyle w:val="9"/>
              <w:spacing w:before="78"/>
              <w:ind w:left="6"/>
              <w:jc w:val="center"/>
              <w:rPr>
                <w:sz w:val="21"/>
              </w:rPr>
            </w:pPr>
            <w:r>
              <w:rPr>
                <w:w w:val="100"/>
                <w:sz w:val="21"/>
              </w:rPr>
              <w:t>9</w:t>
            </w:r>
          </w:p>
        </w:tc>
        <w:tc>
          <w:tcPr>
            <w:tcW w:w="1181" w:type="dxa"/>
          </w:tcPr>
          <w:p>
            <w:pPr>
              <w:pStyle w:val="9"/>
              <w:spacing w:before="78"/>
              <w:ind w:left="465" w:right="456"/>
              <w:jc w:val="center"/>
              <w:rPr>
                <w:sz w:val="21"/>
              </w:rPr>
            </w:pPr>
            <w:r>
              <w:rPr>
                <w:sz w:val="21"/>
              </w:rPr>
              <w:t>10</w:t>
            </w:r>
          </w:p>
        </w:tc>
        <w:tc>
          <w:tcPr>
            <w:tcW w:w="1183" w:type="dxa"/>
          </w:tcPr>
          <w:p>
            <w:pPr>
              <w:pStyle w:val="9"/>
              <w:spacing w:before="78"/>
              <w:ind w:left="464" w:right="458"/>
              <w:jc w:val="center"/>
              <w:rPr>
                <w:sz w:val="21"/>
              </w:rPr>
            </w:pPr>
            <w:r>
              <w:rPr>
                <w:sz w:val="21"/>
              </w:rPr>
              <w:t>11</w:t>
            </w:r>
          </w:p>
        </w:tc>
        <w:tc>
          <w:tcPr>
            <w:tcW w:w="1171" w:type="dxa"/>
          </w:tcPr>
          <w:p>
            <w:pPr>
              <w:pStyle w:val="9"/>
              <w:spacing w:before="78"/>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3" w:type="dxa"/>
          </w:tcPr>
          <w:p>
            <w:pPr>
              <w:pStyle w:val="9"/>
              <w:spacing w:before="75"/>
              <w:ind w:left="654"/>
              <w:jc w:val="left"/>
              <w:rPr>
                <w:sz w:val="21"/>
              </w:rPr>
            </w:pPr>
            <w:r>
              <w:rPr>
                <w:sz w:val="21"/>
              </w:rPr>
              <w:t>0.00</w:t>
            </w:r>
          </w:p>
        </w:tc>
        <w:tc>
          <w:tcPr>
            <w:tcW w:w="1181" w:type="dxa"/>
          </w:tcPr>
          <w:p>
            <w:pPr>
              <w:pStyle w:val="9"/>
              <w:spacing w:before="75"/>
              <w:ind w:left="655"/>
              <w:jc w:val="left"/>
              <w:rPr>
                <w:sz w:val="21"/>
              </w:rPr>
            </w:pPr>
            <w:r>
              <w:rPr>
                <w:sz w:val="21"/>
              </w:rPr>
              <w:t>0.00</w:t>
            </w:r>
          </w:p>
        </w:tc>
        <w:tc>
          <w:tcPr>
            <w:tcW w:w="1183" w:type="dxa"/>
          </w:tcPr>
          <w:p>
            <w:pPr>
              <w:pStyle w:val="9"/>
              <w:spacing w:before="75"/>
              <w:ind w:left="654"/>
              <w:jc w:val="left"/>
              <w:rPr>
                <w:sz w:val="21"/>
              </w:rPr>
            </w:pPr>
            <w:r>
              <w:rPr>
                <w:sz w:val="21"/>
              </w:rPr>
              <w:t>0.00</w:t>
            </w:r>
          </w:p>
        </w:tc>
        <w:tc>
          <w:tcPr>
            <w:tcW w:w="1181" w:type="dxa"/>
          </w:tcPr>
          <w:p>
            <w:pPr>
              <w:pStyle w:val="9"/>
              <w:spacing w:before="75"/>
              <w:ind w:left="655"/>
              <w:jc w:val="left"/>
              <w:rPr>
                <w:sz w:val="21"/>
              </w:rPr>
            </w:pPr>
            <w:r>
              <w:rPr>
                <w:sz w:val="21"/>
              </w:rPr>
              <w:t>0.00</w:t>
            </w:r>
          </w:p>
        </w:tc>
        <w:tc>
          <w:tcPr>
            <w:tcW w:w="1183" w:type="dxa"/>
          </w:tcPr>
          <w:p>
            <w:pPr>
              <w:pStyle w:val="9"/>
              <w:spacing w:before="75"/>
              <w:ind w:left="654"/>
              <w:jc w:val="left"/>
              <w:rPr>
                <w:sz w:val="21"/>
              </w:rPr>
            </w:pPr>
            <w:r>
              <w:rPr>
                <w:sz w:val="21"/>
              </w:rPr>
              <w:t>0.00</w:t>
            </w:r>
          </w:p>
        </w:tc>
        <w:tc>
          <w:tcPr>
            <w:tcW w:w="1181" w:type="dxa"/>
          </w:tcPr>
          <w:p>
            <w:pPr>
              <w:pStyle w:val="9"/>
              <w:spacing w:before="75"/>
              <w:ind w:left="655"/>
              <w:jc w:val="left"/>
              <w:rPr>
                <w:sz w:val="21"/>
              </w:rPr>
            </w:pPr>
            <w:r>
              <w:rPr>
                <w:sz w:val="21"/>
              </w:rPr>
              <w:t>0.00</w:t>
            </w:r>
          </w:p>
        </w:tc>
        <w:tc>
          <w:tcPr>
            <w:tcW w:w="1183" w:type="dxa"/>
          </w:tcPr>
          <w:p>
            <w:pPr>
              <w:pStyle w:val="9"/>
              <w:spacing w:before="75"/>
              <w:ind w:left="654"/>
              <w:jc w:val="left"/>
              <w:rPr>
                <w:sz w:val="21"/>
              </w:rPr>
            </w:pPr>
            <w:r>
              <w:rPr>
                <w:sz w:val="21"/>
              </w:rPr>
              <w:t>0.00</w:t>
            </w:r>
          </w:p>
        </w:tc>
        <w:tc>
          <w:tcPr>
            <w:tcW w:w="1181" w:type="dxa"/>
          </w:tcPr>
          <w:p>
            <w:pPr>
              <w:pStyle w:val="9"/>
              <w:spacing w:before="75"/>
              <w:ind w:left="655"/>
              <w:jc w:val="left"/>
              <w:rPr>
                <w:sz w:val="21"/>
              </w:rPr>
            </w:pPr>
            <w:r>
              <w:rPr>
                <w:sz w:val="21"/>
              </w:rPr>
              <w:t>0.00</w:t>
            </w:r>
          </w:p>
        </w:tc>
        <w:tc>
          <w:tcPr>
            <w:tcW w:w="1183" w:type="dxa"/>
          </w:tcPr>
          <w:p>
            <w:pPr>
              <w:pStyle w:val="9"/>
              <w:spacing w:before="75"/>
              <w:ind w:left="654"/>
              <w:jc w:val="left"/>
              <w:rPr>
                <w:sz w:val="21"/>
              </w:rPr>
            </w:pPr>
            <w:r>
              <w:rPr>
                <w:sz w:val="21"/>
              </w:rPr>
              <w:t>0.00</w:t>
            </w:r>
          </w:p>
        </w:tc>
        <w:tc>
          <w:tcPr>
            <w:tcW w:w="1181" w:type="dxa"/>
          </w:tcPr>
          <w:p>
            <w:pPr>
              <w:pStyle w:val="9"/>
              <w:spacing w:before="75"/>
              <w:ind w:left="654"/>
              <w:jc w:val="left"/>
              <w:rPr>
                <w:sz w:val="21"/>
              </w:rPr>
            </w:pPr>
            <w:r>
              <w:rPr>
                <w:sz w:val="21"/>
              </w:rPr>
              <w:t>0.00</w:t>
            </w:r>
          </w:p>
        </w:tc>
        <w:tc>
          <w:tcPr>
            <w:tcW w:w="1183" w:type="dxa"/>
          </w:tcPr>
          <w:p>
            <w:pPr>
              <w:pStyle w:val="9"/>
              <w:spacing w:before="75"/>
              <w:ind w:left="654"/>
              <w:jc w:val="left"/>
              <w:rPr>
                <w:sz w:val="21"/>
              </w:rPr>
            </w:pPr>
            <w:r>
              <w:rPr>
                <w:sz w:val="21"/>
              </w:rPr>
              <w:t>0.00</w:t>
            </w:r>
          </w:p>
        </w:tc>
        <w:tc>
          <w:tcPr>
            <w:tcW w:w="1171" w:type="dxa"/>
          </w:tcPr>
          <w:p>
            <w:pPr>
              <w:pStyle w:val="9"/>
              <w:spacing w:before="75"/>
              <w:ind w:left="642"/>
              <w:jc w:val="left"/>
              <w:rPr>
                <w:sz w:val="21"/>
              </w:rPr>
            </w:pPr>
            <w:r>
              <w:rPr>
                <w:sz w:val="21"/>
              </w:rPr>
              <w:t>0.00</w:t>
            </w:r>
          </w:p>
        </w:tc>
      </w:tr>
    </w:tbl>
    <w:p>
      <w:pPr>
        <w:spacing w:before="54" w:line="333" w:lineRule="auto"/>
        <w:ind w:left="1439" w:right="217"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280" w:left="0" w:header="720" w:footer="720" w:gutter="0"/>
          <w:cols w:space="720" w:num="1"/>
        </w:sectPr>
      </w:pPr>
    </w:p>
    <w:p>
      <w:pPr>
        <w:pStyle w:val="4"/>
        <w:rPr>
          <w:sz w:val="20"/>
        </w:rPr>
      </w:pPr>
    </w:p>
    <w:p>
      <w:pPr>
        <w:pStyle w:val="4"/>
        <w:rPr>
          <w:sz w:val="20"/>
        </w:rPr>
      </w:pPr>
    </w:p>
    <w:p>
      <w:pPr>
        <w:pStyle w:val="4"/>
        <w:spacing w:before="4"/>
        <w:rPr>
          <w:sz w:val="19"/>
        </w:rPr>
      </w:pPr>
    </w:p>
    <w:p>
      <w:pPr>
        <w:spacing w:before="0"/>
        <w:ind w:left="0" w:right="217" w:firstLine="0"/>
        <w:jc w:val="right"/>
        <w:rPr>
          <w:sz w:val="21"/>
        </w:rPr>
      </w:pPr>
      <w:r>
        <w:rPr>
          <w:sz w:val="20"/>
        </w:rPr>
        <w:t xml:space="preserve">表 </w:t>
      </w:r>
      <w:r>
        <w:rPr>
          <w:sz w:val="21"/>
        </w:rPr>
        <w:t>8</w:t>
      </w:r>
    </w:p>
    <w:p>
      <w:pPr>
        <w:pStyle w:val="4"/>
        <w:spacing w:before="2"/>
        <w:rPr>
          <w:sz w:val="18"/>
        </w:rPr>
      </w:pPr>
    </w:p>
    <w:p>
      <w:pPr>
        <w:pStyle w:val="3"/>
        <w:spacing w:before="1"/>
        <w:ind w:left="5526"/>
      </w:pPr>
      <w:r>
        <w:t>政府性基金预算财政拨款收入支出决算表</w:t>
      </w:r>
    </w:p>
    <w:p>
      <w:pPr>
        <w:tabs>
          <w:tab w:val="left" w:pos="14394"/>
        </w:tabs>
        <w:spacing w:before="134"/>
        <w:ind w:left="1440" w:right="0" w:firstLine="0"/>
        <w:jc w:val="left"/>
        <w:rPr>
          <w:sz w:val="20"/>
        </w:rPr>
      </w:pPr>
      <w:r>
        <w:rPr>
          <w:sz w:val="20"/>
        </w:rPr>
        <w:t>部门：汕尾市城区捷胜镇中心小学</w:t>
      </w:r>
      <w:r>
        <w:rPr>
          <w:sz w:val="20"/>
        </w:rPr>
        <w:tab/>
      </w:r>
      <w:r>
        <w:rPr>
          <w:sz w:val="20"/>
        </w:rPr>
        <w:t>单位：万元</w:t>
      </w:r>
    </w:p>
    <w:p>
      <w:pPr>
        <w:pStyle w:val="4"/>
        <w:spacing w:before="10"/>
        <w:rPr>
          <w:sz w:val="10"/>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1"/>
        <w:gridCol w:w="1669"/>
        <w:gridCol w:w="1772"/>
        <w:gridCol w:w="1772"/>
        <w:gridCol w:w="1774"/>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80" w:type="dxa"/>
            <w:gridSpan w:val="2"/>
          </w:tcPr>
          <w:p>
            <w:pPr>
              <w:pStyle w:val="9"/>
              <w:tabs>
                <w:tab w:val="left" w:pos="639"/>
              </w:tabs>
              <w:spacing w:before="22"/>
              <w:ind w:left="8"/>
              <w:jc w:val="center"/>
              <w:rPr>
                <w:sz w:val="21"/>
              </w:rPr>
            </w:pPr>
            <w:r>
              <w:rPr>
                <w:sz w:val="21"/>
              </w:rPr>
              <w:t>项</w:t>
            </w:r>
            <w:r>
              <w:rPr>
                <w:sz w:val="21"/>
              </w:rPr>
              <w:tab/>
            </w:r>
            <w:r>
              <w:rPr>
                <w:sz w:val="21"/>
              </w:rPr>
              <w:t>目</w:t>
            </w:r>
          </w:p>
        </w:tc>
        <w:tc>
          <w:tcPr>
            <w:tcW w:w="1741" w:type="dxa"/>
            <w:vMerge w:val="restart"/>
          </w:tcPr>
          <w:p>
            <w:pPr>
              <w:pStyle w:val="9"/>
              <w:spacing w:before="0"/>
              <w:jc w:val="left"/>
              <w:rPr>
                <w:sz w:val="20"/>
              </w:rPr>
            </w:pPr>
          </w:p>
          <w:p>
            <w:pPr>
              <w:pStyle w:val="9"/>
              <w:spacing w:before="138"/>
              <w:ind w:left="133"/>
              <w:jc w:val="left"/>
              <w:rPr>
                <w:sz w:val="21"/>
              </w:rPr>
            </w:pPr>
            <w:r>
              <w:rPr>
                <w:sz w:val="21"/>
              </w:rPr>
              <w:t>年初结转和结余</w:t>
            </w:r>
          </w:p>
        </w:tc>
        <w:tc>
          <w:tcPr>
            <w:tcW w:w="1669" w:type="dxa"/>
            <w:vMerge w:val="restart"/>
          </w:tcPr>
          <w:p>
            <w:pPr>
              <w:pStyle w:val="9"/>
              <w:spacing w:before="0"/>
              <w:jc w:val="left"/>
              <w:rPr>
                <w:sz w:val="20"/>
              </w:rPr>
            </w:pPr>
          </w:p>
          <w:p>
            <w:pPr>
              <w:pStyle w:val="9"/>
              <w:spacing w:before="138"/>
              <w:ind w:left="410"/>
              <w:jc w:val="left"/>
              <w:rPr>
                <w:sz w:val="21"/>
              </w:rPr>
            </w:pPr>
            <w:r>
              <w:rPr>
                <w:sz w:val="21"/>
              </w:rPr>
              <w:t>本年收入</w:t>
            </w:r>
          </w:p>
        </w:tc>
        <w:tc>
          <w:tcPr>
            <w:tcW w:w="5318" w:type="dxa"/>
            <w:gridSpan w:val="3"/>
          </w:tcPr>
          <w:p>
            <w:pPr>
              <w:pStyle w:val="9"/>
              <w:spacing w:before="22"/>
              <w:ind w:left="2213" w:right="2214"/>
              <w:jc w:val="center"/>
              <w:rPr>
                <w:sz w:val="21"/>
              </w:rPr>
            </w:pPr>
            <w:r>
              <w:rPr>
                <w:sz w:val="21"/>
              </w:rPr>
              <w:t>本年支出</w:t>
            </w:r>
          </w:p>
        </w:tc>
        <w:tc>
          <w:tcPr>
            <w:tcW w:w="1772" w:type="dxa"/>
            <w:vMerge w:val="restart"/>
          </w:tcPr>
          <w:p>
            <w:pPr>
              <w:pStyle w:val="9"/>
              <w:spacing w:before="0"/>
              <w:jc w:val="left"/>
              <w:rPr>
                <w:sz w:val="20"/>
              </w:rPr>
            </w:pPr>
          </w:p>
          <w:p>
            <w:pPr>
              <w:pStyle w:val="9"/>
              <w:spacing w:before="138"/>
              <w:ind w:left="141"/>
              <w:jc w:val="left"/>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2"/>
              <w:ind w:left="107"/>
              <w:jc w:val="left"/>
              <w:rPr>
                <w:sz w:val="21"/>
              </w:rPr>
            </w:pPr>
            <w:r>
              <w:rPr>
                <w:spacing w:val="-1"/>
                <w:sz w:val="21"/>
              </w:rPr>
              <w:t>功能分类</w:t>
            </w:r>
          </w:p>
          <w:p>
            <w:pPr>
              <w:pStyle w:val="9"/>
              <w:spacing w:before="43"/>
              <w:ind w:left="107"/>
              <w:jc w:val="left"/>
              <w:rPr>
                <w:sz w:val="21"/>
              </w:rPr>
            </w:pPr>
            <w:r>
              <w:rPr>
                <w:spacing w:val="-1"/>
                <w:sz w:val="21"/>
              </w:rPr>
              <w:t>科目编码</w:t>
            </w:r>
          </w:p>
        </w:tc>
        <w:tc>
          <w:tcPr>
            <w:tcW w:w="2595" w:type="dxa"/>
          </w:tcPr>
          <w:p>
            <w:pPr>
              <w:pStyle w:val="9"/>
              <w:spacing w:before="178"/>
              <w:ind w:left="856" w:right="848"/>
              <w:jc w:val="center"/>
              <w:rPr>
                <w:sz w:val="21"/>
              </w:rPr>
            </w:pPr>
            <w:r>
              <w:rPr>
                <w:sz w:val="21"/>
              </w:rPr>
              <w:t>科目名称</w:t>
            </w:r>
          </w:p>
        </w:tc>
        <w:tc>
          <w:tcPr>
            <w:tcW w:w="1741"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772" w:type="dxa"/>
          </w:tcPr>
          <w:p>
            <w:pPr>
              <w:pStyle w:val="9"/>
              <w:spacing w:before="178"/>
              <w:ind w:left="650" w:right="651"/>
              <w:jc w:val="center"/>
              <w:rPr>
                <w:sz w:val="21"/>
              </w:rPr>
            </w:pPr>
            <w:r>
              <w:rPr>
                <w:sz w:val="21"/>
              </w:rPr>
              <w:t>小计</w:t>
            </w:r>
          </w:p>
        </w:tc>
        <w:tc>
          <w:tcPr>
            <w:tcW w:w="1772" w:type="dxa"/>
          </w:tcPr>
          <w:p>
            <w:pPr>
              <w:pStyle w:val="9"/>
              <w:spacing w:before="178"/>
              <w:ind w:left="461"/>
              <w:jc w:val="left"/>
              <w:rPr>
                <w:sz w:val="21"/>
              </w:rPr>
            </w:pPr>
            <w:r>
              <w:rPr>
                <w:sz w:val="21"/>
              </w:rPr>
              <w:t>基本支出</w:t>
            </w:r>
          </w:p>
        </w:tc>
        <w:tc>
          <w:tcPr>
            <w:tcW w:w="1774" w:type="dxa"/>
          </w:tcPr>
          <w:p>
            <w:pPr>
              <w:pStyle w:val="9"/>
              <w:spacing w:before="178"/>
              <w:ind w:left="460"/>
              <w:jc w:val="left"/>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80" w:type="dxa"/>
            <w:gridSpan w:val="2"/>
          </w:tcPr>
          <w:p>
            <w:pPr>
              <w:pStyle w:val="9"/>
              <w:spacing w:before="77"/>
              <w:ind w:left="10"/>
              <w:jc w:val="center"/>
              <w:rPr>
                <w:sz w:val="21"/>
              </w:rPr>
            </w:pPr>
            <w:r>
              <w:rPr>
                <w:sz w:val="21"/>
              </w:rPr>
              <w:t>栏次</w:t>
            </w:r>
          </w:p>
        </w:tc>
        <w:tc>
          <w:tcPr>
            <w:tcW w:w="1741" w:type="dxa"/>
          </w:tcPr>
          <w:p>
            <w:pPr>
              <w:pStyle w:val="9"/>
              <w:spacing w:before="77"/>
              <w:ind w:left="4"/>
              <w:jc w:val="center"/>
              <w:rPr>
                <w:sz w:val="21"/>
              </w:rPr>
            </w:pPr>
            <w:r>
              <w:rPr>
                <w:w w:val="100"/>
                <w:sz w:val="21"/>
              </w:rPr>
              <w:t>1</w:t>
            </w:r>
          </w:p>
        </w:tc>
        <w:tc>
          <w:tcPr>
            <w:tcW w:w="1669" w:type="dxa"/>
          </w:tcPr>
          <w:p>
            <w:pPr>
              <w:pStyle w:val="9"/>
              <w:spacing w:before="77"/>
              <w:ind w:left="2"/>
              <w:jc w:val="center"/>
              <w:rPr>
                <w:sz w:val="21"/>
              </w:rPr>
            </w:pPr>
            <w:r>
              <w:rPr>
                <w:w w:val="100"/>
                <w:sz w:val="21"/>
              </w:rPr>
              <w:t>2</w:t>
            </w:r>
          </w:p>
        </w:tc>
        <w:tc>
          <w:tcPr>
            <w:tcW w:w="1772" w:type="dxa"/>
          </w:tcPr>
          <w:p>
            <w:pPr>
              <w:pStyle w:val="9"/>
              <w:spacing w:before="77"/>
              <w:ind w:right="1"/>
              <w:jc w:val="center"/>
              <w:rPr>
                <w:sz w:val="21"/>
              </w:rPr>
            </w:pPr>
            <w:r>
              <w:rPr>
                <w:w w:val="100"/>
                <w:sz w:val="21"/>
              </w:rPr>
              <w:t>3</w:t>
            </w:r>
          </w:p>
        </w:tc>
        <w:tc>
          <w:tcPr>
            <w:tcW w:w="1772" w:type="dxa"/>
          </w:tcPr>
          <w:p>
            <w:pPr>
              <w:pStyle w:val="9"/>
              <w:spacing w:before="77"/>
              <w:ind w:left="1"/>
              <w:jc w:val="center"/>
              <w:rPr>
                <w:sz w:val="21"/>
              </w:rPr>
            </w:pPr>
            <w:r>
              <w:rPr>
                <w:w w:val="100"/>
                <w:sz w:val="21"/>
              </w:rPr>
              <w:t>4</w:t>
            </w:r>
          </w:p>
        </w:tc>
        <w:tc>
          <w:tcPr>
            <w:tcW w:w="1774" w:type="dxa"/>
          </w:tcPr>
          <w:p>
            <w:pPr>
              <w:pStyle w:val="9"/>
              <w:spacing w:before="77"/>
              <w:jc w:val="center"/>
              <w:rPr>
                <w:sz w:val="21"/>
              </w:rPr>
            </w:pPr>
            <w:r>
              <w:rPr>
                <w:w w:val="100"/>
                <w:sz w:val="21"/>
              </w:rPr>
              <w:t>5</w:t>
            </w:r>
          </w:p>
        </w:tc>
        <w:tc>
          <w:tcPr>
            <w:tcW w:w="1772" w:type="dxa"/>
          </w:tcPr>
          <w:p>
            <w:pPr>
              <w:pStyle w:val="9"/>
              <w:spacing w:before="77"/>
              <w:ind w:right="3"/>
              <w:jc w:val="center"/>
              <w:rPr>
                <w:sz w:val="21"/>
              </w:rPr>
            </w:pPr>
            <w:r>
              <w:rPr>
                <w:w w:val="100"/>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85" w:type="dxa"/>
          </w:tcPr>
          <w:p>
            <w:pPr>
              <w:pStyle w:val="9"/>
              <w:spacing w:before="0"/>
              <w:jc w:val="left"/>
              <w:rPr>
                <w:rFonts w:ascii="Times New Roman"/>
                <w:sz w:val="20"/>
              </w:rPr>
            </w:pPr>
          </w:p>
        </w:tc>
        <w:tc>
          <w:tcPr>
            <w:tcW w:w="2595" w:type="dxa"/>
          </w:tcPr>
          <w:p>
            <w:pPr>
              <w:pStyle w:val="9"/>
              <w:spacing w:before="78"/>
              <w:ind w:left="856" w:right="845"/>
              <w:jc w:val="center"/>
              <w:rPr>
                <w:sz w:val="21"/>
              </w:rPr>
            </w:pPr>
            <w:r>
              <w:rPr>
                <w:sz w:val="21"/>
              </w:rPr>
              <w:t>合计</w:t>
            </w:r>
          </w:p>
        </w:tc>
        <w:tc>
          <w:tcPr>
            <w:tcW w:w="1741" w:type="dxa"/>
          </w:tcPr>
          <w:p>
            <w:pPr>
              <w:pStyle w:val="9"/>
              <w:spacing w:before="78"/>
              <w:ind w:right="95"/>
              <w:rPr>
                <w:sz w:val="21"/>
              </w:rPr>
            </w:pPr>
            <w:r>
              <w:rPr>
                <w:sz w:val="21"/>
              </w:rPr>
              <w:t>0.00</w:t>
            </w:r>
          </w:p>
        </w:tc>
        <w:tc>
          <w:tcPr>
            <w:tcW w:w="1669" w:type="dxa"/>
          </w:tcPr>
          <w:p>
            <w:pPr>
              <w:pStyle w:val="9"/>
              <w:spacing w:before="78"/>
              <w:ind w:right="99"/>
              <w:rPr>
                <w:sz w:val="21"/>
              </w:rPr>
            </w:pPr>
            <w:r>
              <w:rPr>
                <w:sz w:val="21"/>
              </w:rPr>
              <w:t>0.00</w:t>
            </w:r>
          </w:p>
        </w:tc>
        <w:tc>
          <w:tcPr>
            <w:tcW w:w="1772" w:type="dxa"/>
          </w:tcPr>
          <w:p>
            <w:pPr>
              <w:pStyle w:val="9"/>
              <w:spacing w:before="78"/>
              <w:ind w:right="99"/>
              <w:rPr>
                <w:sz w:val="21"/>
              </w:rPr>
            </w:pPr>
            <w:r>
              <w:rPr>
                <w:sz w:val="21"/>
              </w:rPr>
              <w:t>0.00</w:t>
            </w:r>
          </w:p>
        </w:tc>
        <w:tc>
          <w:tcPr>
            <w:tcW w:w="1772" w:type="dxa"/>
          </w:tcPr>
          <w:p>
            <w:pPr>
              <w:pStyle w:val="9"/>
              <w:spacing w:before="78"/>
              <w:ind w:right="98"/>
              <w:rPr>
                <w:sz w:val="21"/>
              </w:rPr>
            </w:pPr>
            <w:r>
              <w:rPr>
                <w:sz w:val="21"/>
              </w:rPr>
              <w:t>0.00</w:t>
            </w:r>
          </w:p>
        </w:tc>
        <w:tc>
          <w:tcPr>
            <w:tcW w:w="1774" w:type="dxa"/>
          </w:tcPr>
          <w:p>
            <w:pPr>
              <w:pStyle w:val="9"/>
              <w:spacing w:before="78"/>
              <w:ind w:right="101"/>
              <w:rPr>
                <w:sz w:val="21"/>
              </w:rPr>
            </w:pPr>
            <w:r>
              <w:rPr>
                <w:sz w:val="21"/>
              </w:rPr>
              <w:t>0.00</w:t>
            </w:r>
          </w:p>
        </w:tc>
        <w:tc>
          <w:tcPr>
            <w:tcW w:w="1772" w:type="dxa"/>
          </w:tcPr>
          <w:p>
            <w:pPr>
              <w:pStyle w:val="9"/>
              <w:spacing w:before="78"/>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pPr>
              <w:pStyle w:val="9"/>
              <w:spacing w:before="75"/>
              <w:ind w:left="107"/>
              <w:jc w:val="left"/>
              <w:rPr>
                <w:sz w:val="21"/>
              </w:rPr>
            </w:pPr>
            <w:r>
              <w:rPr>
                <w:sz w:val="21"/>
              </w:rPr>
              <w:t>208</w:t>
            </w:r>
          </w:p>
        </w:tc>
        <w:tc>
          <w:tcPr>
            <w:tcW w:w="2595" w:type="dxa"/>
          </w:tcPr>
          <w:p>
            <w:pPr>
              <w:pStyle w:val="9"/>
              <w:spacing w:before="75"/>
              <w:ind w:left="107"/>
              <w:jc w:val="left"/>
              <w:rPr>
                <w:sz w:val="21"/>
              </w:rPr>
            </w:pPr>
            <w:r>
              <w:rPr>
                <w:sz w:val="21"/>
              </w:rPr>
              <w:t>社会保障和就业支出</w:t>
            </w:r>
          </w:p>
        </w:tc>
        <w:tc>
          <w:tcPr>
            <w:tcW w:w="1741" w:type="dxa"/>
          </w:tcPr>
          <w:p>
            <w:pPr>
              <w:pStyle w:val="9"/>
              <w:spacing w:before="75"/>
              <w:ind w:right="95"/>
              <w:rPr>
                <w:sz w:val="21"/>
              </w:rPr>
            </w:pPr>
            <w:r>
              <w:rPr>
                <w:sz w:val="21"/>
              </w:rPr>
              <w:t>0.00</w:t>
            </w:r>
          </w:p>
        </w:tc>
        <w:tc>
          <w:tcPr>
            <w:tcW w:w="1669" w:type="dxa"/>
          </w:tcPr>
          <w:p>
            <w:pPr>
              <w:pStyle w:val="9"/>
              <w:spacing w:before="75"/>
              <w:ind w:right="99"/>
              <w:rPr>
                <w:sz w:val="21"/>
              </w:rPr>
            </w:pPr>
            <w:r>
              <w:rPr>
                <w:sz w:val="21"/>
              </w:rPr>
              <w:t>0.00</w:t>
            </w:r>
          </w:p>
        </w:tc>
        <w:tc>
          <w:tcPr>
            <w:tcW w:w="1772" w:type="dxa"/>
          </w:tcPr>
          <w:p>
            <w:pPr>
              <w:pStyle w:val="9"/>
              <w:spacing w:before="75"/>
              <w:ind w:right="99"/>
              <w:rPr>
                <w:sz w:val="21"/>
              </w:rPr>
            </w:pPr>
            <w:r>
              <w:rPr>
                <w:sz w:val="21"/>
              </w:rPr>
              <w:t>0.00</w:t>
            </w:r>
          </w:p>
        </w:tc>
        <w:tc>
          <w:tcPr>
            <w:tcW w:w="1772" w:type="dxa"/>
          </w:tcPr>
          <w:p>
            <w:pPr>
              <w:pStyle w:val="9"/>
              <w:spacing w:before="75"/>
              <w:ind w:right="98"/>
              <w:rPr>
                <w:sz w:val="21"/>
              </w:rPr>
            </w:pPr>
            <w:r>
              <w:rPr>
                <w:sz w:val="21"/>
              </w:rPr>
              <w:t>0.00</w:t>
            </w:r>
          </w:p>
        </w:tc>
        <w:tc>
          <w:tcPr>
            <w:tcW w:w="1774" w:type="dxa"/>
          </w:tcPr>
          <w:p>
            <w:pPr>
              <w:pStyle w:val="9"/>
              <w:spacing w:before="75"/>
              <w:ind w:right="101"/>
              <w:rPr>
                <w:sz w:val="21"/>
              </w:rPr>
            </w:pPr>
            <w:r>
              <w:rPr>
                <w:sz w:val="21"/>
              </w:rPr>
              <w:t>0.00</w:t>
            </w:r>
          </w:p>
        </w:tc>
        <w:tc>
          <w:tcPr>
            <w:tcW w:w="1772" w:type="dxa"/>
          </w:tcPr>
          <w:p>
            <w:pPr>
              <w:pStyle w:val="9"/>
              <w:spacing w:before="75"/>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20822</w:t>
            </w:r>
          </w:p>
        </w:tc>
        <w:tc>
          <w:tcPr>
            <w:tcW w:w="2595" w:type="dxa"/>
          </w:tcPr>
          <w:p>
            <w:pPr>
              <w:pStyle w:val="9"/>
              <w:spacing w:before="22"/>
              <w:ind w:left="107"/>
              <w:jc w:val="left"/>
              <w:rPr>
                <w:sz w:val="21"/>
              </w:rPr>
            </w:pPr>
            <w:r>
              <w:rPr>
                <w:sz w:val="21"/>
              </w:rPr>
              <w:t>大中型水库移民后期扶持</w:t>
            </w:r>
          </w:p>
          <w:p>
            <w:pPr>
              <w:pStyle w:val="9"/>
              <w:spacing w:before="43"/>
              <w:ind w:left="107"/>
              <w:jc w:val="left"/>
              <w:rPr>
                <w:sz w:val="21"/>
              </w:rPr>
            </w:pPr>
            <w:r>
              <w:rPr>
                <w:sz w:val="21"/>
              </w:rPr>
              <w:t>基金支出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0.00</w:t>
            </w:r>
          </w:p>
        </w:tc>
        <w:tc>
          <w:tcPr>
            <w:tcW w:w="1772" w:type="dxa"/>
          </w:tcPr>
          <w:p>
            <w:pPr>
              <w:pStyle w:val="9"/>
              <w:spacing w:before="178"/>
              <w:ind w:right="99"/>
              <w:rPr>
                <w:sz w:val="21"/>
              </w:rPr>
            </w:pPr>
            <w:r>
              <w:rPr>
                <w:sz w:val="21"/>
              </w:rPr>
              <w:t>0.00</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0.00</w:t>
            </w:r>
          </w:p>
        </w:tc>
        <w:tc>
          <w:tcPr>
            <w:tcW w:w="1772" w:type="dxa"/>
          </w:tcPr>
          <w:p>
            <w:pPr>
              <w:pStyle w:val="9"/>
              <w:spacing w:before="178"/>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2082299</w:t>
            </w:r>
          </w:p>
        </w:tc>
        <w:tc>
          <w:tcPr>
            <w:tcW w:w="2595" w:type="dxa"/>
          </w:tcPr>
          <w:p>
            <w:pPr>
              <w:pStyle w:val="9"/>
              <w:spacing w:before="22"/>
              <w:ind w:left="107"/>
              <w:jc w:val="left"/>
              <w:rPr>
                <w:sz w:val="21"/>
              </w:rPr>
            </w:pPr>
            <w:r>
              <w:rPr>
                <w:sz w:val="21"/>
              </w:rPr>
              <w:t>其他大中型水库移民后期</w:t>
            </w:r>
          </w:p>
          <w:p>
            <w:pPr>
              <w:pStyle w:val="9"/>
              <w:spacing w:before="43"/>
              <w:ind w:left="107"/>
              <w:jc w:val="left"/>
              <w:rPr>
                <w:sz w:val="21"/>
              </w:rPr>
            </w:pPr>
            <w:r>
              <w:rPr>
                <w:sz w:val="21"/>
              </w:rPr>
              <w:t>扶持基金支出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0.00</w:t>
            </w:r>
          </w:p>
        </w:tc>
        <w:tc>
          <w:tcPr>
            <w:tcW w:w="1772" w:type="dxa"/>
          </w:tcPr>
          <w:p>
            <w:pPr>
              <w:pStyle w:val="9"/>
              <w:spacing w:before="178"/>
              <w:ind w:right="99"/>
              <w:rPr>
                <w:sz w:val="21"/>
              </w:rPr>
            </w:pPr>
            <w:r>
              <w:rPr>
                <w:sz w:val="21"/>
              </w:rPr>
              <w:t>0.00</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0.00</w:t>
            </w:r>
          </w:p>
        </w:tc>
        <w:tc>
          <w:tcPr>
            <w:tcW w:w="1772" w:type="dxa"/>
          </w:tcPr>
          <w:p>
            <w:pPr>
              <w:pStyle w:val="9"/>
              <w:spacing w:before="178"/>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pPr>
              <w:pStyle w:val="9"/>
              <w:spacing w:before="77"/>
              <w:ind w:left="107"/>
              <w:jc w:val="left"/>
              <w:rPr>
                <w:sz w:val="21"/>
              </w:rPr>
            </w:pPr>
            <w:r>
              <w:rPr>
                <w:sz w:val="21"/>
              </w:rPr>
              <w:t>212</w:t>
            </w:r>
          </w:p>
        </w:tc>
        <w:tc>
          <w:tcPr>
            <w:tcW w:w="2595" w:type="dxa"/>
          </w:tcPr>
          <w:p>
            <w:pPr>
              <w:pStyle w:val="9"/>
              <w:spacing w:before="77"/>
              <w:ind w:left="107"/>
              <w:jc w:val="left"/>
              <w:rPr>
                <w:sz w:val="21"/>
              </w:rPr>
            </w:pPr>
            <w:r>
              <w:rPr>
                <w:sz w:val="21"/>
              </w:rPr>
              <w:t>城乡社区支出</w:t>
            </w:r>
          </w:p>
        </w:tc>
        <w:tc>
          <w:tcPr>
            <w:tcW w:w="1741" w:type="dxa"/>
          </w:tcPr>
          <w:p>
            <w:pPr>
              <w:pStyle w:val="9"/>
              <w:spacing w:before="77"/>
              <w:ind w:right="95"/>
              <w:rPr>
                <w:sz w:val="21"/>
              </w:rPr>
            </w:pPr>
            <w:r>
              <w:rPr>
                <w:sz w:val="21"/>
              </w:rPr>
              <w:t>0.00</w:t>
            </w:r>
          </w:p>
        </w:tc>
        <w:tc>
          <w:tcPr>
            <w:tcW w:w="1669" w:type="dxa"/>
          </w:tcPr>
          <w:p>
            <w:pPr>
              <w:pStyle w:val="9"/>
              <w:spacing w:before="77"/>
              <w:ind w:right="99"/>
              <w:rPr>
                <w:sz w:val="21"/>
              </w:rPr>
            </w:pPr>
            <w:r>
              <w:rPr>
                <w:sz w:val="21"/>
              </w:rPr>
              <w:t>0.00</w:t>
            </w:r>
          </w:p>
        </w:tc>
        <w:tc>
          <w:tcPr>
            <w:tcW w:w="1772" w:type="dxa"/>
          </w:tcPr>
          <w:p>
            <w:pPr>
              <w:pStyle w:val="9"/>
              <w:spacing w:before="77"/>
              <w:ind w:right="99"/>
              <w:rPr>
                <w:sz w:val="21"/>
              </w:rPr>
            </w:pPr>
            <w:r>
              <w:rPr>
                <w:sz w:val="21"/>
              </w:rPr>
              <w:t>0.00</w:t>
            </w:r>
          </w:p>
        </w:tc>
        <w:tc>
          <w:tcPr>
            <w:tcW w:w="1772" w:type="dxa"/>
          </w:tcPr>
          <w:p>
            <w:pPr>
              <w:pStyle w:val="9"/>
              <w:spacing w:before="77"/>
              <w:ind w:right="98"/>
              <w:rPr>
                <w:sz w:val="21"/>
              </w:rPr>
            </w:pPr>
            <w:r>
              <w:rPr>
                <w:sz w:val="21"/>
              </w:rPr>
              <w:t>0.00</w:t>
            </w:r>
          </w:p>
        </w:tc>
        <w:tc>
          <w:tcPr>
            <w:tcW w:w="1774" w:type="dxa"/>
          </w:tcPr>
          <w:p>
            <w:pPr>
              <w:pStyle w:val="9"/>
              <w:spacing w:before="77"/>
              <w:ind w:right="101"/>
              <w:rPr>
                <w:sz w:val="21"/>
              </w:rPr>
            </w:pPr>
            <w:r>
              <w:rPr>
                <w:sz w:val="21"/>
              </w:rPr>
              <w:t>0.00</w:t>
            </w:r>
          </w:p>
        </w:tc>
        <w:tc>
          <w:tcPr>
            <w:tcW w:w="1772" w:type="dxa"/>
          </w:tcPr>
          <w:p>
            <w:pPr>
              <w:pStyle w:val="9"/>
              <w:spacing w:before="77"/>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85" w:type="dxa"/>
          </w:tcPr>
          <w:p>
            <w:pPr>
              <w:pStyle w:val="9"/>
              <w:spacing w:before="1"/>
              <w:jc w:val="left"/>
              <w:rPr>
                <w:sz w:val="26"/>
              </w:rPr>
            </w:pPr>
          </w:p>
          <w:p>
            <w:pPr>
              <w:pStyle w:val="9"/>
              <w:spacing w:before="0"/>
              <w:ind w:left="107"/>
              <w:jc w:val="left"/>
              <w:rPr>
                <w:sz w:val="21"/>
              </w:rPr>
            </w:pPr>
            <w:r>
              <w:rPr>
                <w:sz w:val="21"/>
              </w:rPr>
              <w:t>21208</w:t>
            </w:r>
          </w:p>
        </w:tc>
        <w:tc>
          <w:tcPr>
            <w:tcW w:w="2595" w:type="dxa"/>
          </w:tcPr>
          <w:p>
            <w:pPr>
              <w:pStyle w:val="9"/>
              <w:spacing w:before="22" w:line="278" w:lineRule="auto"/>
              <w:ind w:left="107" w:right="161"/>
              <w:jc w:val="left"/>
              <w:rPr>
                <w:sz w:val="21"/>
              </w:rPr>
            </w:pPr>
            <w:r>
              <w:rPr>
                <w:sz w:val="21"/>
              </w:rPr>
              <w:t>国有土地使用权出让收入及对应专项债务收入安排</w:t>
            </w:r>
          </w:p>
          <w:p>
            <w:pPr>
              <w:pStyle w:val="9"/>
              <w:spacing w:before="0" w:line="269" w:lineRule="exact"/>
              <w:ind w:left="107"/>
              <w:jc w:val="left"/>
              <w:rPr>
                <w:sz w:val="21"/>
              </w:rPr>
            </w:pPr>
            <w:r>
              <w:rPr>
                <w:sz w:val="21"/>
              </w:rPr>
              <w:t>的支出</w:t>
            </w:r>
          </w:p>
        </w:tc>
        <w:tc>
          <w:tcPr>
            <w:tcW w:w="1741" w:type="dxa"/>
          </w:tcPr>
          <w:p>
            <w:pPr>
              <w:pStyle w:val="9"/>
              <w:spacing w:before="1"/>
              <w:jc w:val="left"/>
              <w:rPr>
                <w:sz w:val="26"/>
              </w:rPr>
            </w:pPr>
          </w:p>
          <w:p>
            <w:pPr>
              <w:pStyle w:val="9"/>
              <w:spacing w:before="0"/>
              <w:ind w:right="95"/>
              <w:rPr>
                <w:sz w:val="21"/>
              </w:rPr>
            </w:pPr>
            <w:r>
              <w:rPr>
                <w:sz w:val="21"/>
              </w:rPr>
              <w:t>0.00</w:t>
            </w:r>
          </w:p>
        </w:tc>
        <w:tc>
          <w:tcPr>
            <w:tcW w:w="1669" w:type="dxa"/>
          </w:tcPr>
          <w:p>
            <w:pPr>
              <w:pStyle w:val="9"/>
              <w:spacing w:before="1"/>
              <w:jc w:val="left"/>
              <w:rPr>
                <w:sz w:val="26"/>
              </w:rPr>
            </w:pPr>
          </w:p>
          <w:p>
            <w:pPr>
              <w:pStyle w:val="9"/>
              <w:spacing w:before="0"/>
              <w:ind w:right="99"/>
              <w:rPr>
                <w:sz w:val="21"/>
              </w:rPr>
            </w:pPr>
            <w:r>
              <w:rPr>
                <w:sz w:val="21"/>
              </w:rPr>
              <w:t>0.00</w:t>
            </w:r>
          </w:p>
        </w:tc>
        <w:tc>
          <w:tcPr>
            <w:tcW w:w="1772" w:type="dxa"/>
          </w:tcPr>
          <w:p>
            <w:pPr>
              <w:pStyle w:val="9"/>
              <w:spacing w:before="1"/>
              <w:jc w:val="left"/>
              <w:rPr>
                <w:sz w:val="26"/>
              </w:rPr>
            </w:pPr>
          </w:p>
          <w:p>
            <w:pPr>
              <w:pStyle w:val="9"/>
              <w:spacing w:before="0"/>
              <w:ind w:right="99"/>
              <w:rPr>
                <w:sz w:val="21"/>
              </w:rPr>
            </w:pPr>
            <w:r>
              <w:rPr>
                <w:sz w:val="21"/>
              </w:rPr>
              <w:t>0.00</w:t>
            </w:r>
          </w:p>
        </w:tc>
        <w:tc>
          <w:tcPr>
            <w:tcW w:w="1772" w:type="dxa"/>
          </w:tcPr>
          <w:p>
            <w:pPr>
              <w:pStyle w:val="9"/>
              <w:spacing w:before="1"/>
              <w:jc w:val="left"/>
              <w:rPr>
                <w:sz w:val="26"/>
              </w:rPr>
            </w:pPr>
          </w:p>
          <w:p>
            <w:pPr>
              <w:pStyle w:val="9"/>
              <w:spacing w:before="0"/>
              <w:ind w:right="98"/>
              <w:rPr>
                <w:sz w:val="21"/>
              </w:rPr>
            </w:pPr>
            <w:r>
              <w:rPr>
                <w:sz w:val="21"/>
              </w:rPr>
              <w:t>0.00</w:t>
            </w:r>
          </w:p>
        </w:tc>
        <w:tc>
          <w:tcPr>
            <w:tcW w:w="1774" w:type="dxa"/>
          </w:tcPr>
          <w:p>
            <w:pPr>
              <w:pStyle w:val="9"/>
              <w:spacing w:before="1"/>
              <w:jc w:val="left"/>
              <w:rPr>
                <w:sz w:val="26"/>
              </w:rPr>
            </w:pPr>
          </w:p>
          <w:p>
            <w:pPr>
              <w:pStyle w:val="9"/>
              <w:spacing w:before="0"/>
              <w:ind w:right="101"/>
              <w:rPr>
                <w:sz w:val="21"/>
              </w:rPr>
            </w:pPr>
            <w:r>
              <w:rPr>
                <w:sz w:val="21"/>
              </w:rPr>
              <w:t>0.00</w:t>
            </w:r>
          </w:p>
        </w:tc>
        <w:tc>
          <w:tcPr>
            <w:tcW w:w="1772" w:type="dxa"/>
          </w:tcPr>
          <w:p>
            <w:pPr>
              <w:pStyle w:val="9"/>
              <w:spacing w:before="1"/>
              <w:jc w:val="left"/>
              <w:rPr>
                <w:sz w:val="26"/>
              </w:rPr>
            </w:pPr>
          </w:p>
          <w:p>
            <w:pPr>
              <w:pStyle w:val="9"/>
              <w:spacing w:before="0"/>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pPr>
              <w:pStyle w:val="9"/>
              <w:spacing w:before="77"/>
              <w:ind w:left="107"/>
              <w:jc w:val="left"/>
              <w:rPr>
                <w:sz w:val="21"/>
              </w:rPr>
            </w:pPr>
            <w:r>
              <w:rPr>
                <w:sz w:val="21"/>
              </w:rPr>
              <w:t>2120801</w:t>
            </w:r>
          </w:p>
        </w:tc>
        <w:tc>
          <w:tcPr>
            <w:tcW w:w="2595" w:type="dxa"/>
          </w:tcPr>
          <w:p>
            <w:pPr>
              <w:pStyle w:val="9"/>
              <w:spacing w:before="77"/>
              <w:ind w:left="107"/>
              <w:jc w:val="left"/>
              <w:rPr>
                <w:sz w:val="21"/>
              </w:rPr>
            </w:pPr>
            <w:r>
              <w:rPr>
                <w:sz w:val="21"/>
              </w:rPr>
              <w:t>征地和拆迁补偿支出</w:t>
            </w:r>
          </w:p>
        </w:tc>
        <w:tc>
          <w:tcPr>
            <w:tcW w:w="1741" w:type="dxa"/>
          </w:tcPr>
          <w:p>
            <w:pPr>
              <w:pStyle w:val="9"/>
              <w:spacing w:before="77"/>
              <w:ind w:right="95"/>
              <w:rPr>
                <w:sz w:val="21"/>
              </w:rPr>
            </w:pPr>
            <w:r>
              <w:rPr>
                <w:sz w:val="21"/>
              </w:rPr>
              <w:t>0.00</w:t>
            </w:r>
          </w:p>
        </w:tc>
        <w:tc>
          <w:tcPr>
            <w:tcW w:w="1669" w:type="dxa"/>
          </w:tcPr>
          <w:p>
            <w:pPr>
              <w:pStyle w:val="9"/>
              <w:spacing w:before="77"/>
              <w:ind w:right="99"/>
              <w:rPr>
                <w:sz w:val="21"/>
              </w:rPr>
            </w:pPr>
            <w:r>
              <w:rPr>
                <w:sz w:val="21"/>
              </w:rPr>
              <w:t>0.00</w:t>
            </w:r>
          </w:p>
        </w:tc>
        <w:tc>
          <w:tcPr>
            <w:tcW w:w="1772" w:type="dxa"/>
          </w:tcPr>
          <w:p>
            <w:pPr>
              <w:pStyle w:val="9"/>
              <w:spacing w:before="77"/>
              <w:ind w:right="99"/>
              <w:rPr>
                <w:sz w:val="21"/>
              </w:rPr>
            </w:pPr>
            <w:r>
              <w:rPr>
                <w:sz w:val="21"/>
              </w:rPr>
              <w:t>0.00</w:t>
            </w:r>
          </w:p>
        </w:tc>
        <w:tc>
          <w:tcPr>
            <w:tcW w:w="1772" w:type="dxa"/>
          </w:tcPr>
          <w:p>
            <w:pPr>
              <w:pStyle w:val="9"/>
              <w:spacing w:before="77"/>
              <w:ind w:right="98"/>
              <w:rPr>
                <w:sz w:val="21"/>
              </w:rPr>
            </w:pPr>
            <w:r>
              <w:rPr>
                <w:sz w:val="21"/>
              </w:rPr>
              <w:t>0.00</w:t>
            </w:r>
          </w:p>
        </w:tc>
        <w:tc>
          <w:tcPr>
            <w:tcW w:w="1774" w:type="dxa"/>
          </w:tcPr>
          <w:p>
            <w:pPr>
              <w:pStyle w:val="9"/>
              <w:spacing w:before="77"/>
              <w:ind w:right="101"/>
              <w:rPr>
                <w:sz w:val="21"/>
              </w:rPr>
            </w:pPr>
            <w:r>
              <w:rPr>
                <w:sz w:val="21"/>
              </w:rPr>
              <w:t>0.00</w:t>
            </w:r>
          </w:p>
        </w:tc>
        <w:tc>
          <w:tcPr>
            <w:tcW w:w="1772" w:type="dxa"/>
          </w:tcPr>
          <w:p>
            <w:pPr>
              <w:pStyle w:val="9"/>
              <w:spacing w:before="77"/>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21211</w:t>
            </w:r>
          </w:p>
        </w:tc>
        <w:tc>
          <w:tcPr>
            <w:tcW w:w="2595" w:type="dxa"/>
          </w:tcPr>
          <w:p>
            <w:pPr>
              <w:pStyle w:val="9"/>
              <w:spacing w:before="22"/>
              <w:ind w:left="107"/>
              <w:jc w:val="left"/>
              <w:rPr>
                <w:sz w:val="21"/>
              </w:rPr>
            </w:pPr>
            <w:r>
              <w:rPr>
                <w:spacing w:val="-3"/>
                <w:sz w:val="21"/>
              </w:rPr>
              <w:t>农业土地开发资金及对应</w:t>
            </w:r>
          </w:p>
          <w:p>
            <w:pPr>
              <w:pStyle w:val="9"/>
              <w:spacing w:before="43"/>
              <w:ind w:left="107"/>
              <w:jc w:val="left"/>
              <w:rPr>
                <w:sz w:val="21"/>
              </w:rPr>
            </w:pPr>
            <w:r>
              <w:rPr>
                <w:spacing w:val="-3"/>
                <w:sz w:val="21"/>
              </w:rPr>
              <w:t>专项债务收入安排的支出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0.00</w:t>
            </w:r>
          </w:p>
        </w:tc>
        <w:tc>
          <w:tcPr>
            <w:tcW w:w="1772" w:type="dxa"/>
          </w:tcPr>
          <w:p>
            <w:pPr>
              <w:pStyle w:val="9"/>
              <w:spacing w:before="178"/>
              <w:ind w:right="99"/>
              <w:rPr>
                <w:sz w:val="21"/>
              </w:rPr>
            </w:pPr>
            <w:r>
              <w:rPr>
                <w:sz w:val="21"/>
              </w:rPr>
              <w:t>0.00</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0.00</w:t>
            </w:r>
          </w:p>
        </w:tc>
        <w:tc>
          <w:tcPr>
            <w:tcW w:w="1772" w:type="dxa"/>
          </w:tcPr>
          <w:p>
            <w:pPr>
              <w:pStyle w:val="9"/>
              <w:spacing w:before="178"/>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2121100</w:t>
            </w:r>
          </w:p>
        </w:tc>
        <w:tc>
          <w:tcPr>
            <w:tcW w:w="2595" w:type="dxa"/>
          </w:tcPr>
          <w:p>
            <w:pPr>
              <w:pStyle w:val="9"/>
              <w:spacing w:before="22"/>
              <w:ind w:left="107"/>
              <w:jc w:val="left"/>
              <w:rPr>
                <w:sz w:val="21"/>
              </w:rPr>
            </w:pPr>
            <w:r>
              <w:rPr>
                <w:spacing w:val="-3"/>
                <w:sz w:val="21"/>
              </w:rPr>
              <w:t>农业土地开发资金及对应</w:t>
            </w:r>
          </w:p>
          <w:p>
            <w:pPr>
              <w:pStyle w:val="9"/>
              <w:spacing w:before="43"/>
              <w:ind w:left="107"/>
              <w:jc w:val="left"/>
              <w:rPr>
                <w:sz w:val="21"/>
              </w:rPr>
            </w:pPr>
            <w:r>
              <w:rPr>
                <w:spacing w:val="-3"/>
                <w:sz w:val="21"/>
              </w:rPr>
              <w:t>专项债务收入安排的支出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0.00</w:t>
            </w:r>
          </w:p>
        </w:tc>
        <w:tc>
          <w:tcPr>
            <w:tcW w:w="1772" w:type="dxa"/>
          </w:tcPr>
          <w:p>
            <w:pPr>
              <w:pStyle w:val="9"/>
              <w:spacing w:before="178"/>
              <w:ind w:right="99"/>
              <w:rPr>
                <w:sz w:val="21"/>
              </w:rPr>
            </w:pPr>
            <w:r>
              <w:rPr>
                <w:sz w:val="21"/>
              </w:rPr>
              <w:t>0.00</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0.00</w:t>
            </w:r>
          </w:p>
        </w:tc>
        <w:tc>
          <w:tcPr>
            <w:tcW w:w="1772" w:type="dxa"/>
          </w:tcPr>
          <w:p>
            <w:pPr>
              <w:pStyle w:val="9"/>
              <w:spacing w:before="178"/>
              <w:ind w:right="102"/>
              <w:rPr>
                <w:sz w:val="21"/>
              </w:rPr>
            </w:pPr>
            <w:r>
              <w:rPr>
                <w:sz w:val="21"/>
              </w:rPr>
              <w:t>0.00</w:t>
            </w:r>
          </w:p>
        </w:tc>
      </w:tr>
    </w:tbl>
    <w:p>
      <w:pPr>
        <w:spacing w:after="0"/>
        <w:rPr>
          <w:sz w:val="21"/>
        </w:rPr>
        <w:sectPr>
          <w:pgSz w:w="16840" w:h="11910" w:orient="landscape"/>
          <w:pgMar w:top="1100" w:right="1220" w:bottom="280" w:left="0" w:header="720" w:footer="720" w:gutter="0"/>
          <w:cols w:space="720" w:num="1"/>
        </w:sectPr>
      </w:pPr>
    </w:p>
    <w:p>
      <w:pPr>
        <w:pStyle w:val="4"/>
        <w:rPr>
          <w:sz w:val="20"/>
        </w:rPr>
      </w:pPr>
    </w:p>
    <w:p>
      <w:pPr>
        <w:pStyle w:val="4"/>
        <w:spacing w:before="2" w:after="1"/>
        <w:rPr>
          <w:sz w:val="13"/>
        </w:rPr>
      </w:pPr>
    </w:p>
    <w:tbl>
      <w:tblPr>
        <w:tblStyle w:val="5"/>
        <w:tblW w:w="0" w:type="auto"/>
        <w:tblInd w:w="1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1"/>
        <w:gridCol w:w="1669"/>
        <w:gridCol w:w="1772"/>
        <w:gridCol w:w="1772"/>
        <w:gridCol w:w="1774"/>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pPr>
              <w:pStyle w:val="9"/>
              <w:spacing w:before="77"/>
              <w:ind w:left="107"/>
              <w:jc w:val="left"/>
              <w:rPr>
                <w:sz w:val="21"/>
              </w:rPr>
            </w:pPr>
            <w:r>
              <w:rPr>
                <w:sz w:val="21"/>
              </w:rPr>
              <w:t>229</w:t>
            </w:r>
          </w:p>
        </w:tc>
        <w:tc>
          <w:tcPr>
            <w:tcW w:w="2595" w:type="dxa"/>
          </w:tcPr>
          <w:p>
            <w:pPr>
              <w:pStyle w:val="9"/>
              <w:spacing w:before="77"/>
              <w:ind w:left="107"/>
              <w:jc w:val="left"/>
              <w:rPr>
                <w:sz w:val="21"/>
              </w:rPr>
            </w:pPr>
            <w:r>
              <w:rPr>
                <w:sz w:val="21"/>
              </w:rPr>
              <w:t>其他支出</w:t>
            </w:r>
          </w:p>
        </w:tc>
        <w:tc>
          <w:tcPr>
            <w:tcW w:w="1741" w:type="dxa"/>
          </w:tcPr>
          <w:p>
            <w:pPr>
              <w:pStyle w:val="9"/>
              <w:spacing w:before="77"/>
              <w:ind w:right="95"/>
              <w:rPr>
                <w:sz w:val="21"/>
              </w:rPr>
            </w:pPr>
            <w:r>
              <w:rPr>
                <w:sz w:val="21"/>
              </w:rPr>
              <w:t>0.00</w:t>
            </w:r>
          </w:p>
        </w:tc>
        <w:tc>
          <w:tcPr>
            <w:tcW w:w="1669" w:type="dxa"/>
          </w:tcPr>
          <w:p>
            <w:pPr>
              <w:pStyle w:val="9"/>
              <w:spacing w:before="77"/>
              <w:ind w:right="99"/>
              <w:rPr>
                <w:sz w:val="21"/>
              </w:rPr>
            </w:pPr>
            <w:r>
              <w:rPr>
                <w:sz w:val="21"/>
              </w:rPr>
              <w:t>5.00</w:t>
            </w:r>
          </w:p>
        </w:tc>
        <w:tc>
          <w:tcPr>
            <w:tcW w:w="1772" w:type="dxa"/>
          </w:tcPr>
          <w:p>
            <w:pPr>
              <w:pStyle w:val="9"/>
              <w:spacing w:before="77"/>
              <w:ind w:right="99"/>
              <w:rPr>
                <w:sz w:val="21"/>
              </w:rPr>
            </w:pPr>
            <w:r>
              <w:rPr>
                <w:sz w:val="21"/>
              </w:rPr>
              <w:t>2.91</w:t>
            </w:r>
          </w:p>
        </w:tc>
        <w:tc>
          <w:tcPr>
            <w:tcW w:w="1772" w:type="dxa"/>
          </w:tcPr>
          <w:p>
            <w:pPr>
              <w:pStyle w:val="9"/>
              <w:spacing w:before="77"/>
              <w:ind w:right="98"/>
              <w:rPr>
                <w:sz w:val="21"/>
              </w:rPr>
            </w:pPr>
            <w:r>
              <w:rPr>
                <w:sz w:val="21"/>
              </w:rPr>
              <w:t>0.00</w:t>
            </w:r>
          </w:p>
        </w:tc>
        <w:tc>
          <w:tcPr>
            <w:tcW w:w="1774" w:type="dxa"/>
          </w:tcPr>
          <w:p>
            <w:pPr>
              <w:pStyle w:val="9"/>
              <w:spacing w:before="77"/>
              <w:ind w:right="101"/>
              <w:rPr>
                <w:sz w:val="21"/>
              </w:rPr>
            </w:pPr>
            <w:r>
              <w:rPr>
                <w:sz w:val="21"/>
              </w:rPr>
              <w:t>2.91</w:t>
            </w:r>
          </w:p>
        </w:tc>
        <w:tc>
          <w:tcPr>
            <w:tcW w:w="1772" w:type="dxa"/>
          </w:tcPr>
          <w:p>
            <w:pPr>
              <w:pStyle w:val="9"/>
              <w:spacing w:before="77"/>
              <w:ind w:right="102"/>
              <w:rPr>
                <w:sz w:val="21"/>
              </w:rPr>
            </w:pPr>
            <w:r>
              <w:rPr>
                <w:sz w:val="21"/>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22908</w:t>
            </w:r>
          </w:p>
        </w:tc>
        <w:tc>
          <w:tcPr>
            <w:tcW w:w="2595" w:type="dxa"/>
          </w:tcPr>
          <w:p>
            <w:pPr>
              <w:pStyle w:val="9"/>
              <w:spacing w:before="22"/>
              <w:ind w:left="107"/>
              <w:jc w:val="left"/>
              <w:rPr>
                <w:sz w:val="21"/>
              </w:rPr>
            </w:pPr>
            <w:r>
              <w:rPr>
                <w:sz w:val="21"/>
              </w:rPr>
              <w:t>彩票发行销售机构业务费</w:t>
            </w:r>
          </w:p>
          <w:p>
            <w:pPr>
              <w:pStyle w:val="9"/>
              <w:spacing w:before="43"/>
              <w:ind w:left="107"/>
              <w:jc w:val="left"/>
              <w:rPr>
                <w:sz w:val="21"/>
              </w:rPr>
            </w:pPr>
            <w:r>
              <w:rPr>
                <w:sz w:val="21"/>
              </w:rPr>
              <w:t>安排的支出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0.00</w:t>
            </w:r>
          </w:p>
        </w:tc>
        <w:tc>
          <w:tcPr>
            <w:tcW w:w="1772" w:type="dxa"/>
          </w:tcPr>
          <w:p>
            <w:pPr>
              <w:pStyle w:val="9"/>
              <w:spacing w:before="178"/>
              <w:ind w:right="99"/>
              <w:rPr>
                <w:sz w:val="21"/>
              </w:rPr>
            </w:pPr>
            <w:r>
              <w:rPr>
                <w:sz w:val="21"/>
              </w:rPr>
              <w:t>0.00</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0.00</w:t>
            </w:r>
          </w:p>
        </w:tc>
        <w:tc>
          <w:tcPr>
            <w:tcW w:w="1772" w:type="dxa"/>
          </w:tcPr>
          <w:p>
            <w:pPr>
              <w:pStyle w:val="9"/>
              <w:spacing w:before="178"/>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2290805</w:t>
            </w:r>
          </w:p>
        </w:tc>
        <w:tc>
          <w:tcPr>
            <w:tcW w:w="2595" w:type="dxa"/>
          </w:tcPr>
          <w:p>
            <w:pPr>
              <w:pStyle w:val="9"/>
              <w:spacing w:before="22"/>
              <w:ind w:left="107"/>
              <w:jc w:val="left"/>
              <w:rPr>
                <w:sz w:val="21"/>
              </w:rPr>
            </w:pPr>
            <w:r>
              <w:rPr>
                <w:sz w:val="21"/>
              </w:rPr>
              <w:t>体育彩票销售机构的业务</w:t>
            </w:r>
          </w:p>
          <w:p>
            <w:pPr>
              <w:pStyle w:val="9"/>
              <w:spacing w:before="43"/>
              <w:ind w:left="107"/>
              <w:jc w:val="left"/>
              <w:rPr>
                <w:sz w:val="21"/>
              </w:rPr>
            </w:pPr>
            <w:r>
              <w:rPr>
                <w:sz w:val="21"/>
              </w:rPr>
              <w:t>费支出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0.00</w:t>
            </w:r>
          </w:p>
        </w:tc>
        <w:tc>
          <w:tcPr>
            <w:tcW w:w="1772" w:type="dxa"/>
          </w:tcPr>
          <w:p>
            <w:pPr>
              <w:pStyle w:val="9"/>
              <w:spacing w:before="178"/>
              <w:ind w:right="99"/>
              <w:rPr>
                <w:sz w:val="21"/>
              </w:rPr>
            </w:pPr>
            <w:r>
              <w:rPr>
                <w:sz w:val="21"/>
              </w:rPr>
              <w:t>0.00</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0.00</w:t>
            </w:r>
          </w:p>
        </w:tc>
        <w:tc>
          <w:tcPr>
            <w:tcW w:w="1772" w:type="dxa"/>
          </w:tcPr>
          <w:p>
            <w:pPr>
              <w:pStyle w:val="9"/>
              <w:spacing w:before="178"/>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85" w:type="dxa"/>
          </w:tcPr>
          <w:p>
            <w:pPr>
              <w:pStyle w:val="9"/>
              <w:spacing w:before="77"/>
              <w:ind w:left="107"/>
              <w:jc w:val="left"/>
              <w:rPr>
                <w:sz w:val="21"/>
              </w:rPr>
            </w:pPr>
            <w:r>
              <w:rPr>
                <w:sz w:val="21"/>
              </w:rPr>
              <w:t>2290808</w:t>
            </w:r>
          </w:p>
        </w:tc>
        <w:tc>
          <w:tcPr>
            <w:tcW w:w="2595" w:type="dxa"/>
          </w:tcPr>
          <w:p>
            <w:pPr>
              <w:pStyle w:val="9"/>
              <w:spacing w:before="77"/>
              <w:ind w:left="107"/>
              <w:jc w:val="left"/>
              <w:rPr>
                <w:sz w:val="21"/>
              </w:rPr>
            </w:pPr>
            <w:r>
              <w:rPr>
                <w:sz w:val="21"/>
              </w:rPr>
              <w:t>彩票市场调控资金支出</w:t>
            </w:r>
          </w:p>
        </w:tc>
        <w:tc>
          <w:tcPr>
            <w:tcW w:w="1741" w:type="dxa"/>
          </w:tcPr>
          <w:p>
            <w:pPr>
              <w:pStyle w:val="9"/>
              <w:spacing w:before="77"/>
              <w:ind w:right="95"/>
              <w:rPr>
                <w:sz w:val="21"/>
              </w:rPr>
            </w:pPr>
            <w:r>
              <w:rPr>
                <w:sz w:val="21"/>
              </w:rPr>
              <w:t>0.00</w:t>
            </w:r>
          </w:p>
        </w:tc>
        <w:tc>
          <w:tcPr>
            <w:tcW w:w="1669" w:type="dxa"/>
          </w:tcPr>
          <w:p>
            <w:pPr>
              <w:pStyle w:val="9"/>
              <w:spacing w:before="77"/>
              <w:ind w:right="99"/>
              <w:rPr>
                <w:sz w:val="21"/>
              </w:rPr>
            </w:pPr>
            <w:r>
              <w:rPr>
                <w:sz w:val="21"/>
              </w:rPr>
              <w:t>0.00</w:t>
            </w:r>
          </w:p>
        </w:tc>
        <w:tc>
          <w:tcPr>
            <w:tcW w:w="1772" w:type="dxa"/>
          </w:tcPr>
          <w:p>
            <w:pPr>
              <w:pStyle w:val="9"/>
              <w:spacing w:before="77"/>
              <w:ind w:right="99"/>
              <w:rPr>
                <w:sz w:val="21"/>
              </w:rPr>
            </w:pPr>
            <w:r>
              <w:rPr>
                <w:sz w:val="21"/>
              </w:rPr>
              <w:t>0.00</w:t>
            </w:r>
          </w:p>
        </w:tc>
        <w:tc>
          <w:tcPr>
            <w:tcW w:w="1772" w:type="dxa"/>
          </w:tcPr>
          <w:p>
            <w:pPr>
              <w:pStyle w:val="9"/>
              <w:spacing w:before="77"/>
              <w:ind w:right="98"/>
              <w:rPr>
                <w:sz w:val="21"/>
              </w:rPr>
            </w:pPr>
            <w:r>
              <w:rPr>
                <w:sz w:val="21"/>
              </w:rPr>
              <w:t>0.00</w:t>
            </w:r>
          </w:p>
        </w:tc>
        <w:tc>
          <w:tcPr>
            <w:tcW w:w="1774" w:type="dxa"/>
          </w:tcPr>
          <w:p>
            <w:pPr>
              <w:pStyle w:val="9"/>
              <w:spacing w:before="77"/>
              <w:ind w:right="101"/>
              <w:rPr>
                <w:sz w:val="21"/>
              </w:rPr>
            </w:pPr>
            <w:r>
              <w:rPr>
                <w:sz w:val="21"/>
              </w:rPr>
              <w:t>0.00</w:t>
            </w:r>
          </w:p>
        </w:tc>
        <w:tc>
          <w:tcPr>
            <w:tcW w:w="1772" w:type="dxa"/>
          </w:tcPr>
          <w:p>
            <w:pPr>
              <w:pStyle w:val="9"/>
              <w:spacing w:before="77"/>
              <w:ind w:right="102"/>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22960</w:t>
            </w:r>
          </w:p>
        </w:tc>
        <w:tc>
          <w:tcPr>
            <w:tcW w:w="2595" w:type="dxa"/>
          </w:tcPr>
          <w:p>
            <w:pPr>
              <w:pStyle w:val="9"/>
              <w:spacing w:before="22"/>
              <w:ind w:left="107"/>
              <w:jc w:val="left"/>
              <w:rPr>
                <w:sz w:val="21"/>
              </w:rPr>
            </w:pPr>
            <w:r>
              <w:rPr>
                <w:sz w:val="21"/>
              </w:rPr>
              <w:t>彩票公益金及对应专项债</w:t>
            </w:r>
          </w:p>
          <w:p>
            <w:pPr>
              <w:pStyle w:val="9"/>
              <w:spacing w:before="43"/>
              <w:ind w:left="107"/>
              <w:jc w:val="left"/>
              <w:rPr>
                <w:sz w:val="21"/>
              </w:rPr>
            </w:pPr>
            <w:r>
              <w:rPr>
                <w:sz w:val="21"/>
              </w:rPr>
              <w:t>务收入安排的支出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5.00</w:t>
            </w:r>
          </w:p>
        </w:tc>
        <w:tc>
          <w:tcPr>
            <w:tcW w:w="1772" w:type="dxa"/>
          </w:tcPr>
          <w:p>
            <w:pPr>
              <w:pStyle w:val="9"/>
              <w:spacing w:before="178"/>
              <w:ind w:right="99"/>
              <w:rPr>
                <w:sz w:val="21"/>
              </w:rPr>
            </w:pPr>
            <w:r>
              <w:rPr>
                <w:sz w:val="21"/>
              </w:rPr>
              <w:t>2.91</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2.91</w:t>
            </w:r>
          </w:p>
        </w:tc>
        <w:tc>
          <w:tcPr>
            <w:tcW w:w="1772" w:type="dxa"/>
          </w:tcPr>
          <w:p>
            <w:pPr>
              <w:pStyle w:val="9"/>
              <w:spacing w:before="178"/>
              <w:ind w:right="102"/>
              <w:rPr>
                <w:sz w:val="21"/>
              </w:rPr>
            </w:pPr>
            <w:r>
              <w:rPr>
                <w:sz w:val="21"/>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8"/>
              <w:ind w:left="107"/>
              <w:jc w:val="left"/>
              <w:rPr>
                <w:sz w:val="21"/>
              </w:rPr>
            </w:pPr>
            <w:r>
              <w:rPr>
                <w:sz w:val="21"/>
              </w:rPr>
              <w:t>2296004</w:t>
            </w:r>
          </w:p>
        </w:tc>
        <w:tc>
          <w:tcPr>
            <w:tcW w:w="2595" w:type="dxa"/>
          </w:tcPr>
          <w:p>
            <w:pPr>
              <w:pStyle w:val="9"/>
              <w:spacing w:before="22"/>
              <w:ind w:left="107"/>
              <w:jc w:val="left"/>
              <w:rPr>
                <w:sz w:val="21"/>
              </w:rPr>
            </w:pPr>
            <w:r>
              <w:rPr>
                <w:sz w:val="21"/>
              </w:rPr>
              <w:t>用于体育事业的彩票公益</w:t>
            </w:r>
          </w:p>
          <w:p>
            <w:pPr>
              <w:pStyle w:val="9"/>
              <w:spacing w:before="43"/>
              <w:ind w:left="107"/>
              <w:jc w:val="left"/>
              <w:rPr>
                <w:sz w:val="21"/>
              </w:rPr>
            </w:pPr>
            <w:r>
              <w:rPr>
                <w:sz w:val="21"/>
              </w:rPr>
              <w:t>金支出</w:t>
            </w:r>
          </w:p>
        </w:tc>
        <w:tc>
          <w:tcPr>
            <w:tcW w:w="1741" w:type="dxa"/>
          </w:tcPr>
          <w:p>
            <w:pPr>
              <w:pStyle w:val="9"/>
              <w:spacing w:before="178"/>
              <w:ind w:right="95"/>
              <w:rPr>
                <w:sz w:val="21"/>
              </w:rPr>
            </w:pPr>
            <w:r>
              <w:rPr>
                <w:sz w:val="21"/>
              </w:rPr>
              <w:t>0.00</w:t>
            </w:r>
          </w:p>
        </w:tc>
        <w:tc>
          <w:tcPr>
            <w:tcW w:w="1669" w:type="dxa"/>
          </w:tcPr>
          <w:p>
            <w:pPr>
              <w:pStyle w:val="9"/>
              <w:spacing w:before="178"/>
              <w:ind w:right="99"/>
              <w:rPr>
                <w:sz w:val="21"/>
              </w:rPr>
            </w:pPr>
            <w:r>
              <w:rPr>
                <w:sz w:val="21"/>
              </w:rPr>
              <w:t>5.00</w:t>
            </w:r>
          </w:p>
        </w:tc>
        <w:tc>
          <w:tcPr>
            <w:tcW w:w="1772" w:type="dxa"/>
          </w:tcPr>
          <w:p>
            <w:pPr>
              <w:pStyle w:val="9"/>
              <w:spacing w:before="178"/>
              <w:ind w:right="99"/>
              <w:rPr>
                <w:sz w:val="21"/>
              </w:rPr>
            </w:pPr>
            <w:r>
              <w:rPr>
                <w:sz w:val="21"/>
              </w:rPr>
              <w:t>2.91</w:t>
            </w:r>
          </w:p>
        </w:tc>
        <w:tc>
          <w:tcPr>
            <w:tcW w:w="1772" w:type="dxa"/>
          </w:tcPr>
          <w:p>
            <w:pPr>
              <w:pStyle w:val="9"/>
              <w:spacing w:before="178"/>
              <w:ind w:right="98"/>
              <w:rPr>
                <w:sz w:val="21"/>
              </w:rPr>
            </w:pPr>
            <w:r>
              <w:rPr>
                <w:sz w:val="21"/>
              </w:rPr>
              <w:t>0.00</w:t>
            </w:r>
          </w:p>
        </w:tc>
        <w:tc>
          <w:tcPr>
            <w:tcW w:w="1774" w:type="dxa"/>
          </w:tcPr>
          <w:p>
            <w:pPr>
              <w:pStyle w:val="9"/>
              <w:spacing w:before="178"/>
              <w:ind w:right="101"/>
              <w:rPr>
                <w:sz w:val="21"/>
              </w:rPr>
            </w:pPr>
            <w:r>
              <w:rPr>
                <w:sz w:val="21"/>
              </w:rPr>
              <w:t>2.91</w:t>
            </w:r>
          </w:p>
        </w:tc>
        <w:tc>
          <w:tcPr>
            <w:tcW w:w="1772" w:type="dxa"/>
          </w:tcPr>
          <w:p>
            <w:pPr>
              <w:pStyle w:val="9"/>
              <w:spacing w:before="178"/>
              <w:ind w:right="102"/>
              <w:rPr>
                <w:sz w:val="21"/>
              </w:rPr>
            </w:pPr>
            <w:r>
              <w:rPr>
                <w:sz w:val="21"/>
              </w:rPr>
              <w:t>2.09</w:t>
            </w:r>
          </w:p>
        </w:tc>
      </w:tr>
    </w:tbl>
    <w:p>
      <w:pPr>
        <w:pStyle w:val="4"/>
        <w:spacing w:before="7"/>
        <w:rPr>
          <w:sz w:val="5"/>
        </w:rPr>
      </w:pPr>
    </w:p>
    <w:p>
      <w:pPr>
        <w:spacing w:before="61"/>
        <w:ind w:left="1439" w:right="0" w:firstLine="0"/>
        <w:jc w:val="left"/>
        <w:rPr>
          <w:sz w:val="28"/>
        </w:rPr>
      </w:pPr>
      <w:r>
        <w:rPr>
          <w:sz w:val="21"/>
        </w:rPr>
        <w:t>注：本表反映部门本年度政府性基金预算财政拨款收入、支出及结转结余情况</w:t>
      </w:r>
      <w:r>
        <w:rPr>
          <w:sz w:val="28"/>
        </w:rPr>
        <w:t>。</w:t>
      </w:r>
    </w:p>
    <w:p>
      <w:pPr>
        <w:spacing w:after="0"/>
        <w:jc w:val="left"/>
        <w:rPr>
          <w:sz w:val="28"/>
        </w:rPr>
        <w:sectPr>
          <w:pgSz w:w="16840" w:h="11910" w:orient="landscape"/>
          <w:pgMar w:top="1100" w:right="1220" w:bottom="280" w:left="0" w:header="720" w:footer="720" w:gutter="0"/>
          <w:cols w:space="720" w:num="1"/>
        </w:sectPr>
      </w:pPr>
    </w:p>
    <w:p>
      <w:pPr>
        <w:pStyle w:val="2"/>
        <w:spacing w:line="324" w:lineRule="auto"/>
        <w:ind w:left="3809" w:right="352" w:hanging="3617"/>
      </w:pPr>
      <w:r>
        <w:rPr>
          <w:spacing w:val="-7"/>
        </w:rPr>
        <w:t xml:space="preserve">第三部分 汕尾市城区捷胜镇中心小学 </w:t>
      </w:r>
      <w:r>
        <w:t>2019</w:t>
      </w:r>
      <w:r>
        <w:rPr>
          <w:spacing w:val="-19"/>
        </w:rPr>
        <w:t xml:space="preserve"> 年部门决算</w:t>
      </w:r>
      <w:r>
        <w:t>情况说明</w:t>
      </w:r>
    </w:p>
    <w:p>
      <w:pPr>
        <w:pStyle w:val="3"/>
        <w:spacing w:before="2"/>
        <w:ind w:left="833"/>
      </w:pPr>
      <w:r>
        <w:rPr>
          <w:spacing w:val="-8"/>
          <w:sz w:val="36"/>
        </w:rPr>
        <w:t xml:space="preserve">一、 </w:t>
      </w:r>
      <w:r>
        <w:rPr>
          <w:rFonts w:hint="eastAsia" w:ascii="仿宋" w:eastAsia="仿宋"/>
        </w:rPr>
        <w:t>2019</w:t>
      </w:r>
      <w:r>
        <w:rPr>
          <w:rFonts w:hint="eastAsia" w:ascii="仿宋" w:eastAsia="仿宋"/>
          <w:spacing w:val="-79"/>
        </w:rPr>
        <w:t xml:space="preserve"> </w:t>
      </w:r>
      <w:r>
        <w:t>年度收入支出决算总体情况说明</w:t>
      </w:r>
    </w:p>
    <w:p>
      <w:pPr>
        <w:spacing w:before="186"/>
        <w:ind w:left="754" w:right="0" w:firstLine="0"/>
        <w:jc w:val="left"/>
        <w:rPr>
          <w:b/>
          <w:sz w:val="32"/>
        </w:rPr>
      </w:pPr>
      <w:r>
        <w:rPr>
          <w:b/>
          <w:sz w:val="32"/>
        </w:rPr>
        <w:t>（一）年度收入总体情况</w:t>
      </w:r>
    </w:p>
    <w:p>
      <w:pPr>
        <w:pStyle w:val="4"/>
        <w:spacing w:before="214" w:line="364" w:lineRule="auto"/>
        <w:ind w:left="111" w:right="268" w:firstLine="640"/>
        <w:jc w:val="both"/>
      </w:pPr>
      <w:r>
        <w:rPr>
          <w:spacing w:val="-11"/>
        </w:rPr>
        <w:t xml:space="preserve">捷胜镇中心小学 </w:t>
      </w:r>
      <w:r>
        <w:rPr>
          <w:rFonts w:hint="eastAsia" w:ascii="仿宋" w:eastAsia="仿宋"/>
        </w:rPr>
        <w:t>2019</w:t>
      </w:r>
      <w:r>
        <w:rPr>
          <w:rFonts w:hint="eastAsia" w:ascii="仿宋" w:eastAsia="仿宋"/>
          <w:spacing w:val="-82"/>
        </w:rPr>
        <w:t xml:space="preserve"> </w:t>
      </w:r>
      <w:r>
        <w:t xml:space="preserve">年度总收入 </w:t>
      </w:r>
      <w:r>
        <w:rPr>
          <w:rFonts w:hint="eastAsia" w:ascii="仿宋" w:eastAsia="仿宋"/>
        </w:rPr>
        <w:t>3349.96</w:t>
      </w:r>
      <w:r>
        <w:rPr>
          <w:rFonts w:hint="eastAsia" w:ascii="仿宋" w:eastAsia="仿宋"/>
          <w:spacing w:val="-81"/>
        </w:rPr>
        <w:t xml:space="preserve"> </w:t>
      </w:r>
      <w:r>
        <w:rPr>
          <w:spacing w:val="-8"/>
        </w:rPr>
        <w:t>万元，其中本年</w:t>
      </w:r>
      <w:r>
        <w:rPr>
          <w:spacing w:val="-1"/>
        </w:rPr>
        <w:t xml:space="preserve">收入 </w:t>
      </w:r>
      <w:r>
        <w:rPr>
          <w:rFonts w:hint="eastAsia" w:ascii="仿宋" w:eastAsia="仿宋"/>
        </w:rPr>
        <w:t>3349.96</w:t>
      </w:r>
      <w:r>
        <w:rPr>
          <w:rFonts w:hint="eastAsia" w:ascii="仿宋" w:eastAsia="仿宋"/>
          <w:spacing w:val="-104"/>
        </w:rPr>
        <w:t xml:space="preserve"> </w:t>
      </w:r>
      <w:r>
        <w:rPr>
          <w:spacing w:val="-2"/>
        </w:rPr>
        <w:t>万元。具体情况如下：</w:t>
      </w:r>
    </w:p>
    <w:p>
      <w:pPr>
        <w:pStyle w:val="8"/>
        <w:numPr>
          <w:ilvl w:val="0"/>
          <w:numId w:val="2"/>
        </w:numPr>
        <w:tabs>
          <w:tab w:val="left" w:pos="1233"/>
        </w:tabs>
        <w:spacing w:before="2" w:after="0" w:line="364" w:lineRule="auto"/>
        <w:ind w:left="111" w:right="267" w:firstLine="640"/>
        <w:jc w:val="both"/>
        <w:rPr>
          <w:sz w:val="32"/>
        </w:rPr>
      </w:pPr>
      <w:r>
        <w:rPr>
          <w:sz w:val="32"/>
        </w:rPr>
        <w:t xml:space="preserve">财政拨款收入 </w:t>
      </w:r>
      <w:r>
        <w:rPr>
          <w:rFonts w:hint="eastAsia" w:ascii="仿宋" w:eastAsia="仿宋"/>
          <w:sz w:val="32"/>
        </w:rPr>
        <w:t>3246.87</w:t>
      </w:r>
      <w:r>
        <w:rPr>
          <w:rFonts w:hint="eastAsia" w:ascii="仿宋" w:eastAsia="仿宋"/>
          <w:spacing w:val="-105"/>
          <w:sz w:val="32"/>
        </w:rPr>
        <w:t xml:space="preserve"> </w:t>
      </w:r>
      <w:r>
        <w:rPr>
          <w:spacing w:val="-13"/>
          <w:sz w:val="32"/>
        </w:rPr>
        <w:t>万元， 比上年决算数减少</w:t>
      </w:r>
      <w:r>
        <w:rPr>
          <w:rFonts w:hint="eastAsia" w:ascii="仿宋" w:eastAsia="仿宋"/>
          <w:spacing w:val="-13"/>
          <w:sz w:val="32"/>
        </w:rPr>
        <w:t>318.13</w:t>
      </w:r>
      <w:r>
        <w:rPr>
          <w:spacing w:val="-23"/>
          <w:sz w:val="32"/>
        </w:rPr>
        <w:t xml:space="preserve">万元，下降 </w:t>
      </w:r>
      <w:r>
        <w:rPr>
          <w:rFonts w:hint="eastAsia" w:ascii="仿宋" w:eastAsia="仿宋"/>
          <w:sz w:val="32"/>
        </w:rPr>
        <w:t>8.92%</w:t>
      </w:r>
      <w:r>
        <w:rPr>
          <w:spacing w:val="-4"/>
          <w:sz w:val="32"/>
        </w:rPr>
        <w:t>。主要变动情况是减少新建教学楼、改建中心幼儿园工程款等项目支出。</w:t>
      </w:r>
    </w:p>
    <w:p>
      <w:pPr>
        <w:pStyle w:val="8"/>
        <w:numPr>
          <w:ilvl w:val="0"/>
          <w:numId w:val="2"/>
        </w:numPr>
        <w:tabs>
          <w:tab w:val="left" w:pos="1233"/>
        </w:tabs>
        <w:spacing w:before="2" w:after="0" w:line="364" w:lineRule="auto"/>
        <w:ind w:left="111" w:right="268" w:firstLine="640"/>
        <w:jc w:val="both"/>
        <w:rPr>
          <w:sz w:val="32"/>
        </w:rPr>
      </w:pPr>
      <w:r>
        <w:rPr>
          <w:spacing w:val="-1"/>
          <w:sz w:val="32"/>
        </w:rPr>
        <w:t xml:space="preserve">上级补助收入 </w:t>
      </w:r>
      <w:r>
        <w:rPr>
          <w:rFonts w:hint="eastAsia" w:ascii="仿宋" w:eastAsia="仿宋"/>
          <w:sz w:val="32"/>
        </w:rPr>
        <w:t>0</w:t>
      </w:r>
      <w:r>
        <w:rPr>
          <w:rFonts w:hint="eastAsia" w:ascii="仿宋" w:eastAsia="仿宋"/>
          <w:spacing w:val="-106"/>
          <w:sz w:val="32"/>
        </w:rPr>
        <w:t xml:space="preserve"> </w:t>
      </w:r>
      <w:r>
        <w:rPr>
          <w:spacing w:val="-7"/>
          <w:sz w:val="32"/>
        </w:rPr>
        <w:t>万元， 比上年决算数增加</w:t>
      </w:r>
      <w:r>
        <w:rPr>
          <w:sz w:val="32"/>
        </w:rPr>
        <w:t>（减少</w:t>
      </w:r>
      <w:r>
        <w:rPr>
          <w:spacing w:val="-11"/>
          <w:sz w:val="32"/>
        </w:rPr>
        <w:t>）</w:t>
      </w:r>
      <w:r>
        <w:rPr>
          <w:rFonts w:hint="eastAsia" w:ascii="仿宋" w:eastAsia="仿宋"/>
          <w:spacing w:val="-11"/>
          <w:sz w:val="32"/>
        </w:rPr>
        <w:t>0</w:t>
      </w:r>
      <w:r>
        <w:rPr>
          <w:rFonts w:hint="eastAsia" w:ascii="仿宋" w:eastAsia="仿宋"/>
          <w:spacing w:val="-85"/>
          <w:sz w:val="32"/>
        </w:rPr>
        <w:t xml:space="preserve"> </w:t>
      </w:r>
      <w:r>
        <w:rPr>
          <w:spacing w:val="-11"/>
          <w:sz w:val="32"/>
        </w:rPr>
        <w:t>万</w:t>
      </w:r>
      <w:r>
        <w:rPr>
          <w:sz w:val="32"/>
        </w:rPr>
        <w:t>元，增长（下降）</w:t>
      </w:r>
      <w:r>
        <w:rPr>
          <w:rFonts w:hint="eastAsia" w:ascii="仿宋" w:eastAsia="仿宋"/>
          <w:sz w:val="32"/>
        </w:rPr>
        <w:t>0%</w:t>
      </w:r>
      <w:r>
        <w:rPr>
          <w:sz w:val="32"/>
        </w:rPr>
        <w:t>。与上年决算数持平。</w:t>
      </w:r>
    </w:p>
    <w:p>
      <w:pPr>
        <w:pStyle w:val="8"/>
        <w:numPr>
          <w:ilvl w:val="0"/>
          <w:numId w:val="2"/>
        </w:numPr>
        <w:tabs>
          <w:tab w:val="left" w:pos="1233"/>
        </w:tabs>
        <w:spacing w:before="2" w:after="0" w:line="364" w:lineRule="auto"/>
        <w:ind w:left="111" w:right="107" w:firstLine="640"/>
        <w:jc w:val="left"/>
        <w:rPr>
          <w:sz w:val="32"/>
        </w:rPr>
      </w:pPr>
      <w:r>
        <w:rPr>
          <w:spacing w:val="-1"/>
          <w:sz w:val="32"/>
        </w:rPr>
        <w:t xml:space="preserve">事业收入 </w:t>
      </w:r>
      <w:r>
        <w:rPr>
          <w:rFonts w:hint="eastAsia" w:ascii="仿宋" w:eastAsia="仿宋"/>
          <w:sz w:val="32"/>
        </w:rPr>
        <w:t>103.09</w:t>
      </w:r>
      <w:r>
        <w:rPr>
          <w:rFonts w:hint="eastAsia" w:ascii="仿宋" w:eastAsia="仿宋"/>
          <w:spacing w:val="-105"/>
          <w:sz w:val="32"/>
        </w:rPr>
        <w:t xml:space="preserve"> </w:t>
      </w:r>
      <w:r>
        <w:rPr>
          <w:spacing w:val="-9"/>
          <w:sz w:val="32"/>
        </w:rPr>
        <w:t xml:space="preserve">万元， 比上年决算数减少 </w:t>
      </w:r>
      <w:r>
        <w:rPr>
          <w:rFonts w:hint="eastAsia" w:ascii="仿宋" w:eastAsia="仿宋"/>
          <w:sz w:val="32"/>
        </w:rPr>
        <w:t>3.59</w:t>
      </w:r>
      <w:r>
        <w:rPr>
          <w:rFonts w:hint="eastAsia" w:ascii="仿宋" w:eastAsia="仿宋"/>
          <w:spacing w:val="-81"/>
          <w:sz w:val="32"/>
        </w:rPr>
        <w:t xml:space="preserve"> </w:t>
      </w:r>
      <w:r>
        <w:rPr>
          <w:sz w:val="32"/>
        </w:rPr>
        <w:t xml:space="preserve">万元， </w:t>
      </w:r>
      <w:r>
        <w:rPr>
          <w:spacing w:val="-28"/>
          <w:sz w:val="32"/>
        </w:rPr>
        <w:t xml:space="preserve">下降 </w:t>
      </w:r>
      <w:r>
        <w:rPr>
          <w:rFonts w:hint="eastAsia" w:ascii="仿宋" w:eastAsia="仿宋"/>
          <w:sz w:val="32"/>
        </w:rPr>
        <w:t>3.37%</w:t>
      </w:r>
      <w:r>
        <w:rPr>
          <w:sz w:val="32"/>
        </w:rPr>
        <w:t>。主要变动情况是幼儿园的保教费减少。</w:t>
      </w:r>
    </w:p>
    <w:p>
      <w:pPr>
        <w:pStyle w:val="8"/>
        <w:numPr>
          <w:ilvl w:val="0"/>
          <w:numId w:val="2"/>
        </w:numPr>
        <w:tabs>
          <w:tab w:val="left" w:pos="1233"/>
        </w:tabs>
        <w:spacing w:before="1" w:after="0" w:line="364" w:lineRule="auto"/>
        <w:ind w:left="111" w:right="179" w:firstLine="640"/>
        <w:jc w:val="left"/>
        <w:rPr>
          <w:sz w:val="32"/>
        </w:rPr>
      </w:pPr>
      <w:r>
        <w:rPr>
          <w:spacing w:val="-1"/>
          <w:sz w:val="32"/>
        </w:rPr>
        <w:t xml:space="preserve">经营收入 </w:t>
      </w:r>
      <w:r>
        <w:rPr>
          <w:rFonts w:hint="eastAsia" w:ascii="仿宋" w:eastAsia="仿宋"/>
          <w:sz w:val="32"/>
        </w:rPr>
        <w:t>0</w:t>
      </w:r>
      <w:r>
        <w:rPr>
          <w:rFonts w:hint="eastAsia" w:ascii="仿宋" w:eastAsia="仿宋"/>
          <w:spacing w:val="-105"/>
          <w:sz w:val="32"/>
        </w:rPr>
        <w:t xml:space="preserve"> </w:t>
      </w:r>
      <w:r>
        <w:rPr>
          <w:spacing w:val="-1"/>
          <w:sz w:val="32"/>
        </w:rPr>
        <w:t>万元， 比上年决算数增加</w:t>
      </w:r>
      <w:r>
        <w:rPr>
          <w:sz w:val="32"/>
        </w:rPr>
        <w:t>（减少）</w:t>
      </w:r>
      <w:r>
        <w:rPr>
          <w:rFonts w:hint="eastAsia" w:ascii="仿宋" w:eastAsia="仿宋"/>
          <w:sz w:val="32"/>
        </w:rPr>
        <w:t>0</w:t>
      </w:r>
      <w:r>
        <w:rPr>
          <w:rFonts w:hint="eastAsia" w:ascii="仿宋" w:eastAsia="仿宋"/>
          <w:spacing w:val="-81"/>
          <w:sz w:val="32"/>
        </w:rPr>
        <w:t xml:space="preserve"> </w:t>
      </w:r>
      <w:r>
        <w:rPr>
          <w:spacing w:val="-4"/>
          <w:sz w:val="32"/>
        </w:rPr>
        <w:t xml:space="preserve">万元， </w:t>
      </w:r>
      <w:r>
        <w:rPr>
          <w:sz w:val="32"/>
        </w:rPr>
        <w:t>增长（下降）</w:t>
      </w:r>
      <w:r>
        <w:rPr>
          <w:rFonts w:hint="eastAsia" w:ascii="仿宋" w:eastAsia="仿宋"/>
          <w:sz w:val="32"/>
        </w:rPr>
        <w:t>0%</w:t>
      </w:r>
      <w:r>
        <w:rPr>
          <w:sz w:val="32"/>
        </w:rPr>
        <w:t>。与上年决算数持平。</w:t>
      </w:r>
    </w:p>
    <w:p>
      <w:pPr>
        <w:pStyle w:val="8"/>
        <w:numPr>
          <w:ilvl w:val="0"/>
          <w:numId w:val="2"/>
        </w:numPr>
        <w:tabs>
          <w:tab w:val="left" w:pos="1233"/>
        </w:tabs>
        <w:spacing w:before="2" w:after="0" w:line="364" w:lineRule="auto"/>
        <w:ind w:left="111" w:right="179" w:firstLine="640"/>
        <w:jc w:val="left"/>
        <w:rPr>
          <w:sz w:val="32"/>
        </w:rPr>
      </w:pPr>
      <w:r>
        <w:rPr>
          <w:spacing w:val="-1"/>
          <w:sz w:val="32"/>
        </w:rPr>
        <w:t xml:space="preserve">其他收入 </w:t>
      </w:r>
      <w:r>
        <w:rPr>
          <w:rFonts w:hint="eastAsia" w:ascii="仿宋" w:eastAsia="仿宋"/>
          <w:sz w:val="32"/>
        </w:rPr>
        <w:t>0</w:t>
      </w:r>
      <w:r>
        <w:rPr>
          <w:rFonts w:hint="eastAsia" w:ascii="仿宋" w:eastAsia="仿宋"/>
          <w:spacing w:val="-105"/>
          <w:sz w:val="32"/>
        </w:rPr>
        <w:t xml:space="preserve"> </w:t>
      </w:r>
      <w:r>
        <w:rPr>
          <w:spacing w:val="-1"/>
          <w:sz w:val="32"/>
        </w:rPr>
        <w:t>万元， 比上年决算数增加</w:t>
      </w:r>
      <w:r>
        <w:rPr>
          <w:sz w:val="32"/>
        </w:rPr>
        <w:t>（减少）</w:t>
      </w:r>
      <w:r>
        <w:rPr>
          <w:rFonts w:hint="eastAsia" w:ascii="仿宋" w:eastAsia="仿宋"/>
          <w:sz w:val="32"/>
        </w:rPr>
        <w:t>0</w:t>
      </w:r>
      <w:r>
        <w:rPr>
          <w:rFonts w:hint="eastAsia" w:ascii="仿宋" w:eastAsia="仿宋"/>
          <w:spacing w:val="-81"/>
          <w:sz w:val="32"/>
        </w:rPr>
        <w:t xml:space="preserve"> </w:t>
      </w:r>
      <w:r>
        <w:rPr>
          <w:spacing w:val="-4"/>
          <w:sz w:val="32"/>
        </w:rPr>
        <w:t xml:space="preserve">万元， </w:t>
      </w:r>
      <w:r>
        <w:rPr>
          <w:sz w:val="32"/>
        </w:rPr>
        <w:t>增长（下降）</w:t>
      </w:r>
      <w:r>
        <w:rPr>
          <w:rFonts w:hint="eastAsia" w:ascii="仿宋" w:eastAsia="仿宋"/>
          <w:sz w:val="32"/>
        </w:rPr>
        <w:t>0%</w:t>
      </w:r>
      <w:r>
        <w:rPr>
          <w:sz w:val="32"/>
        </w:rPr>
        <w:t>。与上年决算数持平。</w:t>
      </w:r>
    </w:p>
    <w:p>
      <w:pPr>
        <w:pStyle w:val="3"/>
        <w:spacing w:before="1"/>
      </w:pPr>
      <w:r>
        <w:t>（二）年度支出总体情况</w:t>
      </w:r>
    </w:p>
    <w:p>
      <w:pPr>
        <w:pStyle w:val="4"/>
        <w:spacing w:before="214" w:line="364" w:lineRule="auto"/>
        <w:ind w:left="111" w:right="268" w:firstLine="640"/>
      </w:pPr>
      <w:r>
        <w:rPr>
          <w:spacing w:val="-11"/>
        </w:rPr>
        <w:t xml:space="preserve">捷胜镇中心小学 </w:t>
      </w:r>
      <w:r>
        <w:rPr>
          <w:rFonts w:hint="eastAsia" w:ascii="仿宋" w:eastAsia="仿宋"/>
        </w:rPr>
        <w:t>2019</w:t>
      </w:r>
      <w:r>
        <w:rPr>
          <w:rFonts w:hint="eastAsia" w:ascii="仿宋" w:eastAsia="仿宋"/>
          <w:spacing w:val="-82"/>
        </w:rPr>
        <w:t xml:space="preserve"> </w:t>
      </w:r>
      <w:r>
        <w:rPr>
          <w:spacing w:val="-1"/>
        </w:rPr>
        <w:t xml:space="preserve">年度总支出 </w:t>
      </w:r>
      <w:r>
        <w:rPr>
          <w:rFonts w:hint="eastAsia" w:ascii="仿宋" w:eastAsia="仿宋"/>
        </w:rPr>
        <w:t>3291.87</w:t>
      </w:r>
      <w:r>
        <w:rPr>
          <w:rFonts w:hint="eastAsia" w:ascii="仿宋" w:eastAsia="仿宋"/>
          <w:spacing w:val="-106"/>
        </w:rPr>
        <w:t xml:space="preserve"> </w:t>
      </w:r>
      <w:r>
        <w:rPr>
          <w:spacing w:val="-5"/>
        </w:rPr>
        <w:t>万元，其中本年</w:t>
      </w:r>
      <w:r>
        <w:rPr>
          <w:spacing w:val="-1"/>
        </w:rPr>
        <w:t xml:space="preserve">支出 </w:t>
      </w:r>
      <w:r>
        <w:rPr>
          <w:rFonts w:hint="eastAsia" w:ascii="仿宋" w:eastAsia="仿宋"/>
        </w:rPr>
        <w:t>3291.87</w:t>
      </w:r>
      <w:r>
        <w:rPr>
          <w:rFonts w:hint="eastAsia" w:ascii="仿宋" w:eastAsia="仿宋"/>
          <w:spacing w:val="-80"/>
        </w:rPr>
        <w:t xml:space="preserve"> </w:t>
      </w:r>
      <w:r>
        <w:t>万元。具体情况如下：</w:t>
      </w:r>
    </w:p>
    <w:p>
      <w:pPr>
        <w:pStyle w:val="8"/>
        <w:numPr>
          <w:ilvl w:val="0"/>
          <w:numId w:val="3"/>
        </w:numPr>
        <w:tabs>
          <w:tab w:val="left" w:pos="1074"/>
        </w:tabs>
        <w:spacing w:before="89" w:after="0" w:line="374" w:lineRule="auto"/>
        <w:ind w:left="111" w:right="258" w:firstLine="640"/>
        <w:jc w:val="left"/>
        <w:rPr>
          <w:sz w:val="32"/>
        </w:rPr>
      </w:pPr>
      <w:r>
        <w:rPr>
          <w:spacing w:val="-1"/>
          <w:sz w:val="32"/>
        </w:rPr>
        <w:t xml:space="preserve">基本支出 </w:t>
      </w:r>
      <w:r>
        <w:rPr>
          <w:rFonts w:hint="eastAsia" w:ascii="仿宋" w:eastAsia="仿宋"/>
          <w:sz w:val="32"/>
        </w:rPr>
        <w:t>3214</w:t>
      </w:r>
      <w:r>
        <w:rPr>
          <w:rFonts w:hint="eastAsia" w:ascii="仿宋" w:eastAsia="仿宋"/>
          <w:spacing w:val="-106"/>
          <w:sz w:val="32"/>
        </w:rPr>
        <w:t xml:space="preserve"> </w:t>
      </w:r>
      <w:r>
        <w:rPr>
          <w:spacing w:val="-8"/>
          <w:sz w:val="32"/>
        </w:rPr>
        <w:t xml:space="preserve">万元， 比上年决算数增加 </w:t>
      </w:r>
      <w:r>
        <w:rPr>
          <w:rFonts w:hint="eastAsia" w:ascii="仿宋" w:eastAsia="仿宋"/>
          <w:sz w:val="32"/>
        </w:rPr>
        <w:t>502.27</w:t>
      </w:r>
      <w:r>
        <w:rPr>
          <w:rFonts w:hint="eastAsia" w:ascii="仿宋" w:eastAsia="仿宋"/>
          <w:spacing w:val="-84"/>
          <w:sz w:val="32"/>
        </w:rPr>
        <w:t xml:space="preserve"> </w:t>
      </w:r>
      <w:r>
        <w:rPr>
          <w:sz w:val="32"/>
        </w:rPr>
        <w:t xml:space="preserve">万元， </w:t>
      </w:r>
      <w:r>
        <w:rPr>
          <w:spacing w:val="-28"/>
          <w:sz w:val="32"/>
        </w:rPr>
        <w:t xml:space="preserve">增加 </w:t>
      </w:r>
      <w:r>
        <w:rPr>
          <w:rFonts w:hint="eastAsia" w:ascii="仿宋" w:eastAsia="仿宋"/>
          <w:sz w:val="32"/>
        </w:rPr>
        <w:t>18.52%</w:t>
      </w:r>
      <w:r>
        <w:rPr>
          <w:sz w:val="32"/>
        </w:rPr>
        <w:t>，主要变动情况是增加教师工资。</w:t>
      </w:r>
    </w:p>
    <w:p>
      <w:pPr>
        <w:spacing w:after="0" w:line="374" w:lineRule="auto"/>
        <w:jc w:val="left"/>
        <w:rPr>
          <w:sz w:val="32"/>
        </w:rPr>
        <w:sectPr>
          <w:pgSz w:w="11910" w:h="16840"/>
          <w:pgMar w:top="1480" w:right="1260" w:bottom="280" w:left="1420" w:header="720" w:footer="720" w:gutter="0"/>
          <w:cols w:space="720" w:num="1"/>
        </w:sectPr>
      </w:pPr>
    </w:p>
    <w:p>
      <w:pPr>
        <w:pStyle w:val="8"/>
        <w:numPr>
          <w:ilvl w:val="0"/>
          <w:numId w:val="3"/>
        </w:numPr>
        <w:tabs>
          <w:tab w:val="left" w:pos="1074"/>
        </w:tabs>
        <w:spacing w:before="33" w:after="0" w:line="374" w:lineRule="auto"/>
        <w:ind w:left="111" w:right="107" w:firstLine="640"/>
        <w:jc w:val="left"/>
        <w:rPr>
          <w:sz w:val="32"/>
        </w:rPr>
      </w:pPr>
      <w:r>
        <w:rPr>
          <w:spacing w:val="-1"/>
          <w:sz w:val="32"/>
        </w:rPr>
        <w:t xml:space="preserve">项目支出 </w:t>
      </w:r>
      <w:r>
        <w:rPr>
          <w:rFonts w:hint="eastAsia" w:ascii="仿宋" w:eastAsia="仿宋"/>
          <w:sz w:val="32"/>
        </w:rPr>
        <w:t>77.88</w:t>
      </w:r>
      <w:r>
        <w:rPr>
          <w:rFonts w:hint="eastAsia" w:ascii="仿宋" w:eastAsia="仿宋"/>
          <w:spacing w:val="-82"/>
          <w:sz w:val="32"/>
        </w:rPr>
        <w:t xml:space="preserve"> </w:t>
      </w:r>
      <w:r>
        <w:rPr>
          <w:spacing w:val="-12"/>
          <w:sz w:val="32"/>
        </w:rPr>
        <w:t xml:space="preserve">万元， 比上年决算数减少 </w:t>
      </w:r>
      <w:r>
        <w:rPr>
          <w:rFonts w:hint="eastAsia" w:ascii="仿宋" w:eastAsia="仿宋"/>
          <w:sz w:val="32"/>
        </w:rPr>
        <w:t>987.07</w:t>
      </w:r>
      <w:r>
        <w:rPr>
          <w:rFonts w:hint="eastAsia" w:ascii="仿宋" w:eastAsia="仿宋"/>
          <w:spacing w:val="-81"/>
          <w:sz w:val="32"/>
        </w:rPr>
        <w:t xml:space="preserve"> </w:t>
      </w:r>
      <w:r>
        <w:rPr>
          <w:sz w:val="32"/>
        </w:rPr>
        <w:t xml:space="preserve">万元， </w:t>
      </w:r>
      <w:r>
        <w:rPr>
          <w:spacing w:val="-28"/>
          <w:sz w:val="32"/>
        </w:rPr>
        <w:t xml:space="preserve">下降 </w:t>
      </w:r>
      <w:r>
        <w:rPr>
          <w:rFonts w:hint="eastAsia" w:ascii="仿宋" w:eastAsia="仿宋"/>
          <w:sz w:val="32"/>
        </w:rPr>
        <w:t>92.69%</w:t>
      </w:r>
      <w:r>
        <w:rPr>
          <w:sz w:val="32"/>
        </w:rPr>
        <w:t>，主要变动情况是减少新建教学楼、改建中心幼儿园工程款等项目支出。</w:t>
      </w:r>
    </w:p>
    <w:p>
      <w:pPr>
        <w:pStyle w:val="8"/>
        <w:numPr>
          <w:ilvl w:val="0"/>
          <w:numId w:val="3"/>
        </w:numPr>
        <w:tabs>
          <w:tab w:val="left" w:pos="1074"/>
        </w:tabs>
        <w:spacing w:before="1" w:after="0" w:line="374" w:lineRule="auto"/>
        <w:ind w:left="111" w:right="340" w:firstLine="640"/>
        <w:jc w:val="left"/>
        <w:rPr>
          <w:sz w:val="32"/>
        </w:rPr>
      </w:pPr>
      <w:r>
        <w:rPr>
          <w:spacing w:val="-1"/>
          <w:sz w:val="32"/>
        </w:rPr>
        <w:t xml:space="preserve">上缴上级支出 </w:t>
      </w:r>
      <w:r>
        <w:rPr>
          <w:rFonts w:hint="eastAsia" w:ascii="仿宋" w:eastAsia="仿宋"/>
          <w:sz w:val="32"/>
        </w:rPr>
        <w:t>0</w:t>
      </w:r>
      <w:r>
        <w:rPr>
          <w:rFonts w:hint="eastAsia" w:ascii="仿宋" w:eastAsia="仿宋"/>
          <w:spacing w:val="-105"/>
          <w:sz w:val="32"/>
        </w:rPr>
        <w:t xml:space="preserve"> </w:t>
      </w:r>
      <w:r>
        <w:rPr>
          <w:spacing w:val="-1"/>
          <w:sz w:val="32"/>
        </w:rPr>
        <w:t>万元， 比上年决算数增加</w:t>
      </w:r>
      <w:r>
        <w:rPr>
          <w:sz w:val="32"/>
        </w:rPr>
        <w:t>（减少）</w:t>
      </w:r>
      <w:r>
        <w:rPr>
          <w:rFonts w:hint="eastAsia" w:ascii="仿宋" w:eastAsia="仿宋"/>
          <w:sz w:val="32"/>
        </w:rPr>
        <w:t>0</w:t>
      </w:r>
      <w:r>
        <w:rPr>
          <w:rFonts w:hint="eastAsia" w:ascii="仿宋" w:eastAsia="仿宋"/>
          <w:spacing w:val="-83"/>
          <w:sz w:val="32"/>
        </w:rPr>
        <w:t xml:space="preserve"> </w:t>
      </w:r>
      <w:r>
        <w:rPr>
          <w:spacing w:val="-13"/>
          <w:sz w:val="32"/>
        </w:rPr>
        <w:t>万</w:t>
      </w:r>
      <w:r>
        <w:rPr>
          <w:sz w:val="32"/>
        </w:rPr>
        <w:t>元，增长（下降）</w:t>
      </w:r>
      <w:r>
        <w:rPr>
          <w:rFonts w:hint="eastAsia" w:ascii="仿宋" w:eastAsia="仿宋"/>
          <w:sz w:val="32"/>
        </w:rPr>
        <w:t>0%</w:t>
      </w:r>
      <w:r>
        <w:rPr>
          <w:sz w:val="32"/>
        </w:rPr>
        <w:t>，与上年决算数持平。</w:t>
      </w:r>
    </w:p>
    <w:p>
      <w:pPr>
        <w:pStyle w:val="8"/>
        <w:numPr>
          <w:ilvl w:val="0"/>
          <w:numId w:val="3"/>
        </w:numPr>
        <w:tabs>
          <w:tab w:val="left" w:pos="1074"/>
        </w:tabs>
        <w:spacing w:before="0" w:after="0" w:line="374" w:lineRule="auto"/>
        <w:ind w:left="111" w:right="313" w:firstLine="640"/>
        <w:jc w:val="left"/>
        <w:rPr>
          <w:sz w:val="32"/>
        </w:rPr>
      </w:pPr>
      <w:r>
        <w:rPr>
          <w:spacing w:val="-1"/>
          <w:sz w:val="32"/>
        </w:rPr>
        <w:t xml:space="preserve">经营支出 </w:t>
      </w:r>
      <w:r>
        <w:rPr>
          <w:rFonts w:hint="eastAsia" w:ascii="仿宋" w:eastAsia="仿宋"/>
          <w:sz w:val="32"/>
        </w:rPr>
        <w:t>0</w:t>
      </w:r>
      <w:r>
        <w:rPr>
          <w:rFonts w:hint="eastAsia" w:ascii="仿宋" w:eastAsia="仿宋"/>
          <w:spacing w:val="-82"/>
          <w:sz w:val="32"/>
        </w:rPr>
        <w:t xml:space="preserve"> </w:t>
      </w:r>
      <w:r>
        <w:rPr>
          <w:spacing w:val="-1"/>
          <w:sz w:val="32"/>
        </w:rPr>
        <w:t>万元， 比上年决算数增加</w:t>
      </w:r>
      <w:r>
        <w:rPr>
          <w:sz w:val="32"/>
        </w:rPr>
        <w:t>（减少）</w:t>
      </w:r>
      <w:r>
        <w:rPr>
          <w:rFonts w:hint="eastAsia" w:ascii="仿宋" w:eastAsia="仿宋"/>
          <w:sz w:val="32"/>
        </w:rPr>
        <w:t>0</w:t>
      </w:r>
      <w:r>
        <w:rPr>
          <w:rFonts w:hint="eastAsia" w:ascii="仿宋" w:eastAsia="仿宋"/>
          <w:spacing w:val="-82"/>
          <w:sz w:val="32"/>
        </w:rPr>
        <w:t xml:space="preserve"> </w:t>
      </w:r>
      <w:r>
        <w:rPr>
          <w:sz w:val="32"/>
        </w:rPr>
        <w:t>万元， 增长（下降）</w:t>
      </w:r>
      <w:r>
        <w:rPr>
          <w:rFonts w:hint="eastAsia" w:ascii="仿宋" w:eastAsia="仿宋"/>
          <w:sz w:val="32"/>
        </w:rPr>
        <w:t>0%</w:t>
      </w:r>
      <w:r>
        <w:rPr>
          <w:sz w:val="32"/>
        </w:rPr>
        <w:t>，与上年决算数持平。</w:t>
      </w:r>
    </w:p>
    <w:p>
      <w:pPr>
        <w:pStyle w:val="8"/>
        <w:numPr>
          <w:ilvl w:val="0"/>
          <w:numId w:val="3"/>
        </w:numPr>
        <w:tabs>
          <w:tab w:val="left" w:pos="1074"/>
        </w:tabs>
        <w:spacing w:before="3" w:after="0" w:line="240" w:lineRule="auto"/>
        <w:ind w:left="1073" w:right="0" w:hanging="322"/>
        <w:jc w:val="left"/>
        <w:rPr>
          <w:sz w:val="32"/>
        </w:rPr>
      </w:pPr>
      <w:r>
        <w:rPr>
          <w:spacing w:val="-1"/>
          <w:sz w:val="32"/>
        </w:rPr>
        <w:t xml:space="preserve">对附属单位补助支出 </w:t>
      </w:r>
      <w:r>
        <w:rPr>
          <w:rFonts w:hint="eastAsia" w:ascii="仿宋" w:eastAsia="仿宋"/>
          <w:sz w:val="32"/>
        </w:rPr>
        <w:t>0</w:t>
      </w:r>
      <w:r>
        <w:rPr>
          <w:rFonts w:hint="eastAsia" w:ascii="仿宋" w:eastAsia="仿宋"/>
          <w:spacing w:val="-105"/>
          <w:sz w:val="32"/>
        </w:rPr>
        <w:t xml:space="preserve"> </w:t>
      </w:r>
      <w:r>
        <w:rPr>
          <w:spacing w:val="-17"/>
          <w:sz w:val="32"/>
        </w:rPr>
        <w:t>万元， 比上年决算数增加</w:t>
      </w:r>
      <w:r>
        <w:rPr>
          <w:sz w:val="32"/>
        </w:rPr>
        <w:t>（减少）</w:t>
      </w:r>
    </w:p>
    <w:p>
      <w:pPr>
        <w:spacing w:before="228" w:line="324" w:lineRule="auto"/>
        <w:ind w:left="754" w:right="2468" w:hanging="644"/>
        <w:jc w:val="left"/>
        <w:rPr>
          <w:b/>
          <w:sz w:val="32"/>
        </w:rPr>
      </w:pPr>
      <w:r>
        <w:rPr>
          <w:rFonts w:hint="eastAsia" w:ascii="仿宋" w:eastAsia="仿宋"/>
          <w:sz w:val="32"/>
        </w:rPr>
        <w:t>0</w:t>
      </w:r>
      <w:r>
        <w:rPr>
          <w:rFonts w:hint="eastAsia" w:ascii="仿宋" w:eastAsia="仿宋"/>
          <w:spacing w:val="-86"/>
          <w:sz w:val="32"/>
        </w:rPr>
        <w:t xml:space="preserve"> </w:t>
      </w:r>
      <w:r>
        <w:rPr>
          <w:sz w:val="32"/>
        </w:rPr>
        <w:t>万元，增长（下降）</w:t>
      </w:r>
      <w:r>
        <w:rPr>
          <w:rFonts w:hint="eastAsia" w:ascii="仿宋" w:eastAsia="仿宋"/>
          <w:sz w:val="32"/>
        </w:rPr>
        <w:t>0%</w:t>
      </w:r>
      <w:r>
        <w:rPr>
          <w:sz w:val="32"/>
        </w:rPr>
        <w:t>，与上年决算数持平。</w:t>
      </w:r>
      <w:r>
        <w:rPr>
          <w:b/>
          <w:spacing w:val="-3"/>
          <w:sz w:val="32"/>
        </w:rPr>
        <w:t xml:space="preserve">二、 </w:t>
      </w:r>
      <w:r>
        <w:rPr>
          <w:rFonts w:hint="eastAsia" w:ascii="仿宋" w:eastAsia="仿宋"/>
          <w:b/>
          <w:sz w:val="32"/>
        </w:rPr>
        <w:t>2019</w:t>
      </w:r>
      <w:r>
        <w:rPr>
          <w:rFonts w:hint="eastAsia" w:ascii="仿宋" w:eastAsia="仿宋"/>
          <w:b/>
          <w:spacing w:val="-106"/>
          <w:sz w:val="32"/>
        </w:rPr>
        <w:t xml:space="preserve"> </w:t>
      </w:r>
      <w:r>
        <w:rPr>
          <w:b/>
          <w:sz w:val="32"/>
        </w:rPr>
        <w:t>年度财政拨款收入支出总表说明</w:t>
      </w:r>
    </w:p>
    <w:p>
      <w:pPr>
        <w:pStyle w:val="3"/>
        <w:spacing w:before="71"/>
      </w:pPr>
      <w:r>
        <w:t xml:space="preserve">（一） </w:t>
      </w:r>
      <w:r>
        <w:rPr>
          <w:rFonts w:hint="eastAsia" w:ascii="仿宋" w:eastAsia="仿宋"/>
        </w:rPr>
        <w:t>2019</w:t>
      </w:r>
      <w:r>
        <w:rPr>
          <w:rFonts w:hint="eastAsia" w:ascii="仿宋" w:eastAsia="仿宋"/>
          <w:spacing w:val="-103"/>
        </w:rPr>
        <w:t xml:space="preserve"> </w:t>
      </w:r>
      <w:r>
        <w:t>年度财政拨款收入说明</w:t>
      </w:r>
    </w:p>
    <w:p>
      <w:pPr>
        <w:pStyle w:val="4"/>
        <w:spacing w:before="6"/>
        <w:rPr>
          <w:b/>
          <w:sz w:val="23"/>
        </w:rPr>
      </w:pPr>
    </w:p>
    <w:p>
      <w:pPr>
        <w:pStyle w:val="4"/>
        <w:spacing w:line="374" w:lineRule="auto"/>
        <w:ind w:left="111" w:right="366" w:firstLine="640"/>
      </w:pPr>
      <w:r>
        <w:rPr>
          <w:spacing w:val="-10"/>
        </w:rPr>
        <w:t xml:space="preserve">捷胜镇中心小学 </w:t>
      </w:r>
      <w:r>
        <w:rPr>
          <w:rFonts w:hint="eastAsia" w:ascii="仿宋" w:eastAsia="仿宋"/>
        </w:rPr>
        <w:t>2019</w:t>
      </w:r>
      <w:r>
        <w:rPr>
          <w:rFonts w:hint="eastAsia" w:ascii="仿宋" w:eastAsia="仿宋"/>
          <w:spacing w:val="-81"/>
        </w:rPr>
        <w:t xml:space="preserve"> </w:t>
      </w:r>
      <w:r>
        <w:rPr>
          <w:spacing w:val="-1"/>
        </w:rPr>
        <w:t xml:space="preserve">年度财政拨款收入合计 </w:t>
      </w:r>
      <w:r>
        <w:rPr>
          <w:rFonts w:hint="eastAsia" w:ascii="仿宋" w:eastAsia="仿宋"/>
        </w:rPr>
        <w:t>3246.87</w:t>
      </w:r>
      <w:r>
        <w:rPr>
          <w:rFonts w:hint="eastAsia" w:ascii="仿宋" w:eastAsia="仿宋"/>
          <w:spacing w:val="-80"/>
        </w:rPr>
        <w:t xml:space="preserve"> </w:t>
      </w:r>
      <w:r>
        <w:t>万</w:t>
      </w:r>
      <w:r>
        <w:rPr>
          <w:spacing w:val="-1"/>
        </w:rPr>
        <w:t xml:space="preserve">元。其中：一般公共预算财政拨款收入 </w:t>
      </w:r>
      <w:r>
        <w:rPr>
          <w:rFonts w:hint="eastAsia" w:ascii="仿宋" w:eastAsia="仿宋"/>
        </w:rPr>
        <w:t>3241.87</w:t>
      </w:r>
      <w:r>
        <w:rPr>
          <w:rFonts w:hint="eastAsia" w:ascii="仿宋" w:eastAsia="仿宋"/>
          <w:spacing w:val="-84"/>
        </w:rPr>
        <w:t xml:space="preserve"> </w:t>
      </w:r>
      <w:r>
        <w:t>万元，比上年</w:t>
      </w:r>
      <w:r>
        <w:rPr>
          <w:spacing w:val="-14"/>
        </w:rPr>
        <w:t xml:space="preserve">决算数减少 </w:t>
      </w:r>
      <w:r>
        <w:rPr>
          <w:rFonts w:hint="eastAsia" w:ascii="仿宋" w:eastAsia="仿宋"/>
        </w:rPr>
        <w:t>318.13</w:t>
      </w:r>
      <w:r>
        <w:rPr>
          <w:rFonts w:hint="eastAsia" w:ascii="仿宋" w:eastAsia="仿宋"/>
          <w:spacing w:val="-105"/>
        </w:rPr>
        <w:t xml:space="preserve"> </w:t>
      </w:r>
      <w:r>
        <w:rPr>
          <w:spacing w:val="-14"/>
        </w:rPr>
        <w:t xml:space="preserve">万元，下降 </w:t>
      </w:r>
      <w:r>
        <w:rPr>
          <w:rFonts w:hint="eastAsia" w:ascii="仿宋" w:eastAsia="仿宋"/>
        </w:rPr>
        <w:t>8.94%</w:t>
      </w:r>
      <w:r>
        <w:t>；主要变动情况：是减少新建教学楼、改建中心幼儿园工程款等项目支出；政府性基金</w:t>
      </w:r>
      <w:r>
        <w:rPr>
          <w:spacing w:val="-1"/>
        </w:rPr>
        <w:t xml:space="preserve">预算财政拨款收入 </w:t>
      </w:r>
      <w:r>
        <w:rPr>
          <w:rFonts w:hint="eastAsia" w:ascii="仿宋" w:eastAsia="仿宋"/>
        </w:rPr>
        <w:t>5.00</w:t>
      </w:r>
      <w:r>
        <w:rPr>
          <w:rFonts w:hint="eastAsia" w:ascii="仿宋" w:eastAsia="仿宋"/>
          <w:spacing w:val="-105"/>
        </w:rPr>
        <w:t xml:space="preserve"> </w:t>
      </w:r>
      <w:r>
        <w:t>万元，比上年决算数增加（减少）</w:t>
      </w:r>
      <w:r>
        <w:rPr>
          <w:rFonts w:hint="eastAsia" w:ascii="仿宋" w:eastAsia="仿宋"/>
        </w:rPr>
        <w:t>0</w:t>
      </w:r>
      <w:r>
        <w:rPr>
          <w:rFonts w:hint="eastAsia" w:ascii="仿宋" w:eastAsia="仿宋"/>
          <w:spacing w:val="-106"/>
        </w:rPr>
        <w:t xml:space="preserve"> </w:t>
      </w:r>
      <w:r>
        <w:rPr>
          <w:spacing w:val="-14"/>
        </w:rPr>
        <w:t>万</w:t>
      </w:r>
      <w:r>
        <w:rPr>
          <w:spacing w:val="-1"/>
        </w:rPr>
        <w:t>元， 增长</w:t>
      </w:r>
      <w:r>
        <w:t>（下降）</w:t>
      </w:r>
      <w:r>
        <w:rPr>
          <w:rFonts w:hint="eastAsia" w:ascii="仿宋" w:eastAsia="仿宋"/>
        </w:rPr>
        <w:t>0%</w:t>
      </w:r>
      <w:r>
        <w:t>；与上年决算数持平。</w:t>
      </w:r>
    </w:p>
    <w:p>
      <w:pPr>
        <w:pStyle w:val="3"/>
        <w:spacing w:line="326" w:lineRule="exact"/>
      </w:pPr>
      <w:r>
        <w:t xml:space="preserve">（二） </w:t>
      </w:r>
      <w:r>
        <w:rPr>
          <w:rFonts w:hint="eastAsia" w:ascii="仿宋" w:eastAsia="仿宋"/>
        </w:rPr>
        <w:t>2019</w:t>
      </w:r>
      <w:r>
        <w:rPr>
          <w:rFonts w:hint="eastAsia" w:ascii="仿宋" w:eastAsia="仿宋"/>
          <w:spacing w:val="-103"/>
        </w:rPr>
        <w:t xml:space="preserve"> </w:t>
      </w:r>
      <w:r>
        <w:t>年度财政拨款支出说明</w:t>
      </w:r>
    </w:p>
    <w:p>
      <w:pPr>
        <w:pStyle w:val="4"/>
        <w:spacing w:before="6"/>
        <w:rPr>
          <w:b/>
          <w:sz w:val="23"/>
        </w:rPr>
      </w:pPr>
    </w:p>
    <w:p>
      <w:pPr>
        <w:pStyle w:val="4"/>
        <w:spacing w:line="374" w:lineRule="auto"/>
        <w:ind w:left="111" w:right="392" w:firstLine="640"/>
      </w:pPr>
      <w:r>
        <w:rPr>
          <w:spacing w:val="-10"/>
        </w:rPr>
        <w:t xml:space="preserve">捷胜镇中心小学 </w:t>
      </w:r>
      <w:r>
        <w:rPr>
          <w:rFonts w:hint="eastAsia" w:ascii="仿宋" w:eastAsia="仿宋"/>
        </w:rPr>
        <w:t>2019</w:t>
      </w:r>
      <w:r>
        <w:rPr>
          <w:rFonts w:hint="eastAsia" w:ascii="仿宋" w:eastAsia="仿宋"/>
          <w:spacing w:val="-81"/>
        </w:rPr>
        <w:t xml:space="preserve"> </w:t>
      </w:r>
      <w:r>
        <w:rPr>
          <w:spacing w:val="-1"/>
        </w:rPr>
        <w:t xml:space="preserve">年度财政拨款支出合计 </w:t>
      </w:r>
      <w:r>
        <w:rPr>
          <w:rFonts w:hint="eastAsia" w:ascii="仿宋" w:eastAsia="仿宋"/>
        </w:rPr>
        <w:t>3246.87</w:t>
      </w:r>
      <w:r>
        <w:rPr>
          <w:rFonts w:hint="eastAsia" w:ascii="仿宋" w:eastAsia="仿宋"/>
          <w:spacing w:val="-104"/>
        </w:rPr>
        <w:t xml:space="preserve"> </w:t>
      </w:r>
      <w:r>
        <w:t>万</w:t>
      </w:r>
      <w:r>
        <w:rPr>
          <w:spacing w:val="-1"/>
        </w:rPr>
        <w:t xml:space="preserve">元。其中：一般公共预算财政拨款支出 </w:t>
      </w:r>
      <w:r>
        <w:rPr>
          <w:rFonts w:hint="eastAsia" w:ascii="仿宋" w:eastAsia="仿宋"/>
        </w:rPr>
        <w:t>3241.87</w:t>
      </w:r>
      <w:r>
        <w:rPr>
          <w:rFonts w:hint="eastAsia" w:ascii="仿宋" w:eastAsia="仿宋"/>
          <w:spacing w:val="-109"/>
        </w:rPr>
        <w:t xml:space="preserve"> </w:t>
      </w:r>
      <w:r>
        <w:t>万元，比年初</w:t>
      </w:r>
      <w:r>
        <w:rPr>
          <w:spacing w:val="-14"/>
        </w:rPr>
        <w:t xml:space="preserve">预算数增加 </w:t>
      </w:r>
      <w:r>
        <w:rPr>
          <w:rFonts w:hint="eastAsia" w:ascii="仿宋" w:eastAsia="仿宋"/>
        </w:rPr>
        <w:t>337.73</w:t>
      </w:r>
      <w:r>
        <w:rPr>
          <w:rFonts w:hint="eastAsia" w:ascii="仿宋" w:eastAsia="仿宋"/>
          <w:spacing w:val="-81"/>
        </w:rPr>
        <w:t xml:space="preserve"> </w:t>
      </w:r>
      <w:r>
        <w:rPr>
          <w:spacing w:val="-13"/>
        </w:rPr>
        <w:t xml:space="preserve">万元， 增长 </w:t>
      </w:r>
      <w:r>
        <w:rPr>
          <w:rFonts w:hint="eastAsia" w:ascii="仿宋" w:eastAsia="仿宋"/>
        </w:rPr>
        <w:t>11.63%</w:t>
      </w:r>
      <w:r>
        <w:rPr>
          <w:spacing w:val="-2"/>
        </w:rPr>
        <w:t>；主要变动情况是增加</w:t>
      </w:r>
    </w:p>
    <w:p>
      <w:pPr>
        <w:spacing w:after="0" w:line="374" w:lineRule="auto"/>
        <w:sectPr>
          <w:pgSz w:w="11910" w:h="16840"/>
          <w:pgMar w:top="1580" w:right="1260" w:bottom="280" w:left="1420" w:header="720" w:footer="720" w:gutter="0"/>
          <w:cols w:space="720" w:num="1"/>
        </w:sectPr>
      </w:pPr>
    </w:p>
    <w:p>
      <w:pPr>
        <w:pStyle w:val="4"/>
        <w:spacing w:before="33" w:line="374" w:lineRule="auto"/>
        <w:ind w:left="111" w:right="366"/>
        <w:jc w:val="both"/>
      </w:pPr>
      <w:r>
        <w:rPr>
          <w:spacing w:val="-1"/>
        </w:rPr>
        <w:t xml:space="preserve">教师工资；政府性基金预算财政拨款支出 </w:t>
      </w:r>
      <w:r>
        <w:rPr>
          <w:rFonts w:hint="eastAsia" w:ascii="仿宋" w:eastAsia="仿宋"/>
        </w:rPr>
        <w:t>5</w:t>
      </w:r>
      <w:r>
        <w:rPr>
          <w:rFonts w:hint="eastAsia" w:ascii="仿宋" w:eastAsia="仿宋"/>
          <w:spacing w:val="-107"/>
        </w:rPr>
        <w:t xml:space="preserve"> </w:t>
      </w:r>
      <w:r>
        <w:rPr>
          <w:spacing w:val="-2"/>
        </w:rPr>
        <w:t>万元，比年初预算</w:t>
      </w:r>
      <w:r>
        <w:rPr>
          <w:spacing w:val="-21"/>
        </w:rPr>
        <w:t xml:space="preserve">数增加 </w:t>
      </w:r>
      <w:r>
        <w:rPr>
          <w:rFonts w:hint="eastAsia" w:ascii="仿宋" w:eastAsia="仿宋"/>
        </w:rPr>
        <w:t>5</w:t>
      </w:r>
      <w:r>
        <w:rPr>
          <w:rFonts w:hint="eastAsia" w:ascii="仿宋" w:eastAsia="仿宋"/>
          <w:spacing w:val="-104"/>
        </w:rPr>
        <w:t xml:space="preserve"> </w:t>
      </w:r>
      <w:r>
        <w:t>万元。</w:t>
      </w:r>
    </w:p>
    <w:p>
      <w:pPr>
        <w:pStyle w:val="3"/>
        <w:spacing w:line="324" w:lineRule="exact"/>
      </w:pPr>
      <w:r>
        <w:rPr>
          <w:spacing w:val="-1"/>
        </w:rPr>
        <w:t xml:space="preserve">三、 </w:t>
      </w:r>
      <w:r>
        <w:rPr>
          <w:rFonts w:hint="eastAsia" w:ascii="仿宋" w:hAnsi="仿宋" w:eastAsia="仿宋"/>
        </w:rPr>
        <w:t>2019</w:t>
      </w:r>
      <w:r>
        <w:rPr>
          <w:rFonts w:hint="eastAsia" w:ascii="仿宋" w:hAnsi="仿宋" w:eastAsia="仿宋"/>
          <w:spacing w:val="-104"/>
        </w:rPr>
        <w:t xml:space="preserve"> </w:t>
      </w:r>
      <w:r>
        <w:t>年度财政拨款“三公”经费支出决算情况说明</w:t>
      </w:r>
    </w:p>
    <w:p>
      <w:pPr>
        <w:spacing w:before="214"/>
        <w:ind w:left="754" w:right="0" w:firstLine="0"/>
        <w:jc w:val="left"/>
        <w:rPr>
          <w:b/>
          <w:sz w:val="32"/>
        </w:rPr>
      </w:pPr>
      <w:r>
        <w:rPr>
          <w:b/>
          <w:sz w:val="32"/>
        </w:rPr>
        <w:t>（一）“三公”经费财政拨款支出决算总体情况说明</w:t>
      </w:r>
    </w:p>
    <w:p>
      <w:pPr>
        <w:pStyle w:val="4"/>
        <w:spacing w:before="214" w:line="364" w:lineRule="auto"/>
        <w:ind w:left="111" w:right="268" w:firstLine="640"/>
        <w:jc w:val="both"/>
      </w:pPr>
      <w:r>
        <w:rPr>
          <w:spacing w:val="-11"/>
        </w:rPr>
        <w:t xml:space="preserve">捷胜镇中心小学 </w:t>
      </w:r>
      <w:r>
        <w:rPr>
          <w:rFonts w:hint="eastAsia" w:ascii="仿宋" w:hAnsi="仿宋" w:eastAsia="仿宋"/>
        </w:rPr>
        <w:t>2019</w:t>
      </w:r>
      <w:r>
        <w:rPr>
          <w:rFonts w:hint="eastAsia" w:ascii="仿宋" w:hAnsi="仿宋" w:eastAsia="仿宋"/>
          <w:spacing w:val="-106"/>
        </w:rPr>
        <w:t xml:space="preserve"> </w:t>
      </w:r>
      <w:r>
        <w:t>年度“三公”经费财政拨款支出决算</w:t>
      </w:r>
      <w:r>
        <w:rPr>
          <w:spacing w:val="-2"/>
        </w:rPr>
        <w:t xml:space="preserve">为 </w:t>
      </w:r>
      <w:r>
        <w:rPr>
          <w:rFonts w:hint="eastAsia" w:ascii="仿宋" w:hAnsi="仿宋" w:eastAsia="仿宋"/>
        </w:rPr>
        <w:t>0</w:t>
      </w:r>
      <w:r>
        <w:rPr>
          <w:rFonts w:hint="eastAsia" w:ascii="仿宋" w:hAnsi="仿宋" w:eastAsia="仿宋"/>
          <w:spacing w:val="-105"/>
        </w:rPr>
        <w:t xml:space="preserve"> </w:t>
      </w:r>
      <w:r>
        <w:rPr>
          <w:spacing w:val="-6"/>
        </w:rPr>
        <w:t xml:space="preserve">万元，完成预算 </w:t>
      </w:r>
      <w:r>
        <w:rPr>
          <w:rFonts w:hint="eastAsia" w:ascii="仿宋" w:hAnsi="仿宋" w:eastAsia="仿宋"/>
        </w:rPr>
        <w:t>0</w:t>
      </w:r>
      <w:r>
        <w:rPr>
          <w:rFonts w:hint="eastAsia" w:ascii="仿宋" w:hAnsi="仿宋" w:eastAsia="仿宋"/>
          <w:spacing w:val="-81"/>
        </w:rPr>
        <w:t xml:space="preserve"> </w:t>
      </w:r>
      <w:r>
        <w:rPr>
          <w:spacing w:val="-1"/>
        </w:rPr>
        <w:t xml:space="preserve">万元的 </w:t>
      </w:r>
      <w:r>
        <w:rPr>
          <w:rFonts w:hint="eastAsia" w:ascii="仿宋" w:hAnsi="仿宋" w:eastAsia="仿宋"/>
        </w:rPr>
        <w:t>0</w:t>
      </w:r>
      <w:r>
        <w:rPr>
          <w:rFonts w:hint="eastAsia" w:ascii="仿宋" w:hAnsi="仿宋" w:eastAsia="仿宋"/>
          <w:spacing w:val="-53"/>
        </w:rPr>
        <w:t xml:space="preserve">% </w:t>
      </w:r>
      <w:r>
        <w:rPr>
          <w:spacing w:val="-12"/>
        </w:rPr>
        <w:t>。其中：因公出国</w:t>
      </w:r>
      <w:r>
        <w:t>（境</w:t>
      </w:r>
      <w:r>
        <w:rPr>
          <w:spacing w:val="-29"/>
        </w:rPr>
        <w:t>）</w:t>
      </w:r>
      <w:r>
        <w:t>费支</w:t>
      </w:r>
      <w:r>
        <w:rPr>
          <w:spacing w:val="-1"/>
        </w:rPr>
        <w:t xml:space="preserve">出决算为 </w:t>
      </w:r>
      <w:r>
        <w:rPr>
          <w:rFonts w:hint="eastAsia" w:ascii="仿宋" w:hAnsi="仿宋" w:eastAsia="仿宋"/>
        </w:rPr>
        <w:t>0</w:t>
      </w:r>
      <w:r>
        <w:rPr>
          <w:rFonts w:hint="eastAsia" w:ascii="仿宋" w:hAnsi="仿宋" w:eastAsia="仿宋"/>
          <w:spacing w:val="-81"/>
        </w:rPr>
        <w:t xml:space="preserve"> </w:t>
      </w:r>
      <w:r>
        <w:rPr>
          <w:spacing w:val="-11"/>
        </w:rPr>
        <w:t xml:space="preserve">万元，完成预算 </w:t>
      </w:r>
      <w:r>
        <w:rPr>
          <w:rFonts w:hint="eastAsia" w:ascii="仿宋" w:hAnsi="仿宋" w:eastAsia="仿宋"/>
        </w:rPr>
        <w:t>0</w:t>
      </w:r>
      <w:r>
        <w:rPr>
          <w:rFonts w:hint="eastAsia" w:ascii="仿宋" w:hAnsi="仿宋" w:eastAsia="仿宋"/>
          <w:spacing w:val="-105"/>
        </w:rPr>
        <w:t xml:space="preserve"> </w:t>
      </w:r>
      <w:r>
        <w:rPr>
          <w:spacing w:val="-1"/>
        </w:rPr>
        <w:t xml:space="preserve">万元的 </w:t>
      </w:r>
      <w:r>
        <w:rPr>
          <w:rFonts w:hint="eastAsia" w:ascii="仿宋" w:hAnsi="仿宋" w:eastAsia="仿宋"/>
        </w:rPr>
        <w:t>0</w:t>
      </w:r>
      <w:r>
        <w:rPr>
          <w:rFonts w:hint="eastAsia" w:ascii="仿宋" w:hAnsi="仿宋" w:eastAsia="仿宋"/>
          <w:spacing w:val="-53"/>
        </w:rPr>
        <w:t xml:space="preserve">% </w:t>
      </w:r>
      <w:r>
        <w:rPr>
          <w:spacing w:val="-9"/>
        </w:rPr>
        <w:t xml:space="preserve">；公务用车购置及运行费支出决算为 </w:t>
      </w:r>
      <w:r>
        <w:rPr>
          <w:rFonts w:hint="eastAsia" w:ascii="仿宋" w:hAnsi="仿宋" w:eastAsia="仿宋"/>
        </w:rPr>
        <w:t>0</w:t>
      </w:r>
      <w:r>
        <w:rPr>
          <w:rFonts w:hint="eastAsia" w:ascii="仿宋" w:hAnsi="仿宋" w:eastAsia="仿宋"/>
          <w:spacing w:val="-105"/>
        </w:rPr>
        <w:t xml:space="preserve"> </w:t>
      </w:r>
      <w:r>
        <w:rPr>
          <w:spacing w:val="-11"/>
        </w:rPr>
        <w:t xml:space="preserve">万元，完成预算 </w:t>
      </w:r>
      <w:r>
        <w:rPr>
          <w:rFonts w:hint="eastAsia" w:ascii="仿宋" w:hAnsi="仿宋" w:eastAsia="仿宋"/>
        </w:rPr>
        <w:t>0</w:t>
      </w:r>
      <w:r>
        <w:rPr>
          <w:rFonts w:hint="eastAsia" w:ascii="仿宋" w:hAnsi="仿宋" w:eastAsia="仿宋"/>
          <w:spacing w:val="-81"/>
        </w:rPr>
        <w:t xml:space="preserve"> </w:t>
      </w:r>
      <w:r>
        <w:rPr>
          <w:spacing w:val="-1"/>
        </w:rPr>
        <w:t xml:space="preserve">万元的 </w:t>
      </w:r>
      <w:r>
        <w:rPr>
          <w:rFonts w:hint="eastAsia" w:ascii="仿宋" w:hAnsi="仿宋" w:eastAsia="仿宋"/>
        </w:rPr>
        <w:t>0</w:t>
      </w:r>
      <w:r>
        <w:rPr>
          <w:rFonts w:hint="eastAsia" w:ascii="仿宋" w:hAnsi="仿宋" w:eastAsia="仿宋"/>
          <w:spacing w:val="-53"/>
        </w:rPr>
        <w:t xml:space="preserve">% </w:t>
      </w:r>
      <w:r>
        <w:rPr>
          <w:spacing w:val="-12"/>
        </w:rPr>
        <w:t>；公务接待费支出</w:t>
      </w:r>
      <w:r>
        <w:rPr>
          <w:spacing w:val="-1"/>
        </w:rPr>
        <w:t xml:space="preserve">决算为 </w:t>
      </w:r>
      <w:r>
        <w:rPr>
          <w:rFonts w:hint="eastAsia" w:ascii="仿宋" w:hAnsi="仿宋" w:eastAsia="仿宋"/>
        </w:rPr>
        <w:t>0</w:t>
      </w:r>
      <w:r>
        <w:rPr>
          <w:rFonts w:hint="eastAsia" w:ascii="仿宋" w:hAnsi="仿宋" w:eastAsia="仿宋"/>
          <w:spacing w:val="-104"/>
        </w:rPr>
        <w:t xml:space="preserve"> </w:t>
      </w:r>
      <w:r>
        <w:t xml:space="preserve">万元，完成预算 </w:t>
      </w:r>
      <w:r>
        <w:rPr>
          <w:rFonts w:hint="eastAsia" w:ascii="仿宋" w:hAnsi="仿宋" w:eastAsia="仿宋"/>
        </w:rPr>
        <w:t>0</w:t>
      </w:r>
      <w:r>
        <w:rPr>
          <w:rFonts w:hint="eastAsia" w:ascii="仿宋" w:hAnsi="仿宋" w:eastAsia="仿宋"/>
          <w:spacing w:val="-104"/>
        </w:rPr>
        <w:t xml:space="preserve"> </w:t>
      </w:r>
      <w:r>
        <w:rPr>
          <w:spacing w:val="-1"/>
        </w:rPr>
        <w:t xml:space="preserve">万元的 </w:t>
      </w:r>
      <w:r>
        <w:rPr>
          <w:rFonts w:hint="eastAsia" w:ascii="仿宋" w:hAnsi="仿宋" w:eastAsia="仿宋"/>
        </w:rPr>
        <w:t>0</w:t>
      </w:r>
      <w:r>
        <w:rPr>
          <w:rFonts w:hint="eastAsia" w:ascii="仿宋" w:hAnsi="仿宋" w:eastAsia="仿宋"/>
          <w:spacing w:val="-52"/>
        </w:rPr>
        <w:t xml:space="preserve">% </w:t>
      </w:r>
      <w:r>
        <w:t>。</w:t>
      </w:r>
    </w:p>
    <w:p>
      <w:pPr>
        <w:pStyle w:val="4"/>
        <w:spacing w:before="4" w:line="364" w:lineRule="auto"/>
        <w:ind w:left="111" w:right="316" w:firstLine="801"/>
      </w:pPr>
      <w:r>
        <w:t>本单位认真贯彻落实中央八项规定</w:t>
      </w:r>
      <w:bookmarkStart w:id="0" w:name="_GoBack"/>
      <w:bookmarkEnd w:id="0"/>
      <w:r>
        <w:t>精神和厉行节约的要求，从严控制“三公”经费开支，没有“三公”经费开支。</w:t>
      </w:r>
    </w:p>
    <w:p>
      <w:pPr>
        <w:pStyle w:val="3"/>
        <w:spacing w:before="2"/>
      </w:pPr>
      <w:r>
        <w:t>（二）“三公”经费财政拨款支出决算具体情况说明</w:t>
      </w:r>
    </w:p>
    <w:p>
      <w:pPr>
        <w:pStyle w:val="4"/>
        <w:spacing w:before="214" w:line="364" w:lineRule="auto"/>
        <w:ind w:left="111" w:right="107" w:firstLine="801"/>
        <w:jc w:val="both"/>
      </w:pPr>
      <w:r>
        <w:rPr>
          <w:rFonts w:hint="eastAsia" w:ascii="仿宋" w:hAnsi="仿宋" w:eastAsia="仿宋"/>
        </w:rPr>
        <w:t>2019</w:t>
      </w:r>
      <w:r>
        <w:rPr>
          <w:rFonts w:hint="eastAsia" w:ascii="仿宋" w:hAnsi="仿宋" w:eastAsia="仿宋"/>
          <w:spacing w:val="-86"/>
        </w:rPr>
        <w:t xml:space="preserve"> </w:t>
      </w:r>
      <w:r>
        <w:rPr>
          <w:spacing w:val="-11"/>
        </w:rPr>
        <w:t>年“三公”经费财政拨款支出决算中，因公出国</w:t>
      </w:r>
      <w:r>
        <w:t>（境</w:t>
      </w:r>
      <w:r>
        <w:rPr>
          <w:spacing w:val="-13"/>
        </w:rPr>
        <w:t xml:space="preserve">） </w:t>
      </w:r>
      <w:r>
        <w:rPr>
          <w:spacing w:val="-2"/>
        </w:rPr>
        <w:t xml:space="preserve">费 </w:t>
      </w:r>
      <w:r>
        <w:rPr>
          <w:rFonts w:hint="eastAsia" w:ascii="仿宋" w:hAnsi="仿宋" w:eastAsia="仿宋"/>
        </w:rPr>
        <w:t>0</w:t>
      </w:r>
      <w:r>
        <w:rPr>
          <w:rFonts w:hint="eastAsia" w:ascii="仿宋" w:hAnsi="仿宋" w:eastAsia="仿宋"/>
          <w:spacing w:val="-105"/>
        </w:rPr>
        <w:t xml:space="preserve"> </w:t>
      </w:r>
      <w:r>
        <w:rPr>
          <w:spacing w:val="-10"/>
        </w:rPr>
        <w:t xml:space="preserve">万元，占 </w:t>
      </w:r>
      <w:r>
        <w:rPr>
          <w:rFonts w:hint="eastAsia" w:ascii="仿宋" w:hAnsi="仿宋" w:eastAsia="仿宋"/>
        </w:rPr>
        <w:t>0%</w:t>
      </w:r>
      <w:r>
        <w:rPr>
          <w:rFonts w:hint="eastAsia" w:ascii="仿宋" w:hAnsi="仿宋" w:eastAsia="仿宋"/>
          <w:spacing w:val="-105"/>
        </w:rPr>
        <w:t xml:space="preserve"> </w:t>
      </w:r>
      <w:r>
        <w:rPr>
          <w:spacing w:val="-7"/>
        </w:rPr>
        <w:t xml:space="preserve">；公务用车购置及运行费支出 </w:t>
      </w:r>
      <w:r>
        <w:rPr>
          <w:rFonts w:hint="eastAsia" w:ascii="仿宋" w:hAnsi="仿宋" w:eastAsia="仿宋"/>
        </w:rPr>
        <w:t>0</w:t>
      </w:r>
      <w:r>
        <w:rPr>
          <w:rFonts w:hint="eastAsia" w:ascii="仿宋" w:hAnsi="仿宋" w:eastAsia="仿宋"/>
          <w:spacing w:val="-78"/>
        </w:rPr>
        <w:t xml:space="preserve"> </w:t>
      </w:r>
      <w:r>
        <w:rPr>
          <w:spacing w:val="-25"/>
        </w:rPr>
        <w:t xml:space="preserve">万元，占 </w:t>
      </w:r>
      <w:r>
        <w:rPr>
          <w:rFonts w:hint="eastAsia" w:ascii="仿宋" w:hAnsi="仿宋" w:eastAsia="仿宋"/>
        </w:rPr>
        <w:t>0%</w:t>
      </w:r>
      <w:r>
        <w:rPr>
          <w:rFonts w:hint="eastAsia" w:ascii="仿宋" w:hAnsi="仿宋" w:eastAsia="仿宋"/>
          <w:spacing w:val="-105"/>
        </w:rPr>
        <w:t xml:space="preserve"> </w:t>
      </w:r>
      <w:r>
        <w:t xml:space="preserve">； 公务接待费支出 </w:t>
      </w:r>
      <w:r>
        <w:rPr>
          <w:rFonts w:hint="eastAsia" w:ascii="仿宋" w:hAnsi="仿宋" w:eastAsia="仿宋"/>
        </w:rPr>
        <w:t>0</w:t>
      </w:r>
      <w:r>
        <w:rPr>
          <w:rFonts w:hint="eastAsia" w:ascii="仿宋" w:hAnsi="仿宋" w:eastAsia="仿宋"/>
          <w:spacing w:val="-81"/>
        </w:rPr>
        <w:t xml:space="preserve"> </w:t>
      </w:r>
      <w:r>
        <w:rPr>
          <w:spacing w:val="-17"/>
        </w:rPr>
        <w:t xml:space="preserve">万元，占 </w:t>
      </w:r>
      <w:r>
        <w:rPr>
          <w:rFonts w:hint="eastAsia" w:ascii="仿宋" w:hAnsi="仿宋" w:eastAsia="仿宋"/>
        </w:rPr>
        <w:t>0%</w:t>
      </w:r>
      <w:r>
        <w:rPr>
          <w:rFonts w:hint="eastAsia" w:ascii="仿宋" w:hAnsi="仿宋" w:eastAsia="仿宋"/>
          <w:spacing w:val="-104"/>
        </w:rPr>
        <w:t xml:space="preserve"> </w:t>
      </w:r>
      <w:r>
        <w:t>。具体情况如下：</w:t>
      </w:r>
    </w:p>
    <w:p>
      <w:pPr>
        <w:pStyle w:val="8"/>
        <w:numPr>
          <w:ilvl w:val="0"/>
          <w:numId w:val="4"/>
        </w:numPr>
        <w:tabs>
          <w:tab w:val="left" w:pos="1074"/>
        </w:tabs>
        <w:spacing w:before="2" w:after="0" w:line="240" w:lineRule="auto"/>
        <w:ind w:left="1073" w:right="0" w:hanging="322"/>
        <w:jc w:val="both"/>
        <w:rPr>
          <w:sz w:val="32"/>
        </w:rPr>
      </w:pPr>
      <w:r>
        <w:rPr>
          <w:spacing w:val="-28"/>
          <w:sz w:val="32"/>
        </w:rPr>
        <w:t>因公出国</w:t>
      </w:r>
      <w:r>
        <w:rPr>
          <w:sz w:val="32"/>
        </w:rPr>
        <w:t>（境</w:t>
      </w:r>
      <w:r>
        <w:rPr>
          <w:spacing w:val="-108"/>
          <w:sz w:val="32"/>
        </w:rPr>
        <w:t>）</w:t>
      </w:r>
      <w:r>
        <w:rPr>
          <w:spacing w:val="-1"/>
          <w:sz w:val="32"/>
        </w:rPr>
        <w:t xml:space="preserve">费支出 </w:t>
      </w:r>
      <w:r>
        <w:rPr>
          <w:rFonts w:hint="eastAsia" w:ascii="仿宋" w:eastAsia="仿宋"/>
          <w:sz w:val="32"/>
        </w:rPr>
        <w:t>0</w:t>
      </w:r>
      <w:r>
        <w:rPr>
          <w:rFonts w:hint="eastAsia" w:ascii="仿宋" w:eastAsia="仿宋"/>
          <w:spacing w:val="-105"/>
          <w:sz w:val="32"/>
        </w:rPr>
        <w:t xml:space="preserve"> </w:t>
      </w:r>
      <w:r>
        <w:rPr>
          <w:spacing w:val="-11"/>
          <w:sz w:val="32"/>
        </w:rPr>
        <w:t>万元。全年使用财政拨款安排 局</w:t>
      </w:r>
    </w:p>
    <w:p>
      <w:pPr>
        <w:pStyle w:val="4"/>
        <w:spacing w:before="214" w:line="364" w:lineRule="auto"/>
        <w:ind w:left="111" w:right="366"/>
        <w:jc w:val="both"/>
      </w:pPr>
      <w:r>
        <w:t>（部、委、办）</w:t>
      </w:r>
      <w:r>
        <w:rPr>
          <w:spacing w:val="-14"/>
        </w:rPr>
        <w:t xml:space="preserve">机关及下属 </w:t>
      </w:r>
      <w:r>
        <w:rPr>
          <w:rFonts w:hint="eastAsia" w:ascii="仿宋" w:eastAsia="仿宋"/>
        </w:rPr>
        <w:t>0</w:t>
      </w:r>
      <w:r>
        <w:rPr>
          <w:rFonts w:hint="eastAsia" w:ascii="仿宋" w:eastAsia="仿宋"/>
          <w:spacing w:val="-81"/>
        </w:rPr>
        <w:t xml:space="preserve"> </w:t>
      </w:r>
      <w:r>
        <w:rPr>
          <w:spacing w:val="-1"/>
        </w:rPr>
        <w:t xml:space="preserve">个单位出国团组 </w:t>
      </w:r>
      <w:r>
        <w:rPr>
          <w:rFonts w:hint="eastAsia" w:ascii="仿宋" w:eastAsia="仿宋"/>
        </w:rPr>
        <w:t>0</w:t>
      </w:r>
      <w:r>
        <w:rPr>
          <w:rFonts w:hint="eastAsia" w:ascii="仿宋" w:eastAsia="仿宋"/>
          <w:spacing w:val="-105"/>
        </w:rPr>
        <w:t xml:space="preserve"> </w:t>
      </w:r>
      <w:r>
        <w:rPr>
          <w:spacing w:val="-1"/>
        </w:rPr>
        <w:t xml:space="preserve">个、累计 </w:t>
      </w:r>
      <w:r>
        <w:rPr>
          <w:rFonts w:hint="eastAsia" w:ascii="仿宋" w:eastAsia="仿宋"/>
        </w:rPr>
        <w:t>0</w:t>
      </w:r>
      <w:r>
        <w:rPr>
          <w:rFonts w:hint="eastAsia" w:ascii="仿宋" w:eastAsia="仿宋"/>
          <w:spacing w:val="-105"/>
        </w:rPr>
        <w:t xml:space="preserve"> </w:t>
      </w:r>
      <w:r>
        <w:rPr>
          <w:spacing w:val="-13"/>
        </w:rPr>
        <w:t>人</w:t>
      </w:r>
      <w:r>
        <w:t>次。</w:t>
      </w:r>
    </w:p>
    <w:p>
      <w:pPr>
        <w:pStyle w:val="8"/>
        <w:numPr>
          <w:ilvl w:val="0"/>
          <w:numId w:val="4"/>
        </w:numPr>
        <w:tabs>
          <w:tab w:val="left" w:pos="1074"/>
        </w:tabs>
        <w:spacing w:before="2" w:after="0" w:line="364" w:lineRule="auto"/>
        <w:ind w:left="111" w:right="270" w:firstLine="640"/>
        <w:jc w:val="left"/>
        <w:rPr>
          <w:sz w:val="32"/>
        </w:rPr>
      </w:pPr>
      <w:r>
        <w:rPr>
          <w:spacing w:val="-1"/>
          <w:sz w:val="32"/>
        </w:rPr>
        <w:t xml:space="preserve">公务用车购置及运行维护费支出 </w:t>
      </w:r>
      <w:r>
        <w:rPr>
          <w:rFonts w:hint="eastAsia" w:ascii="仿宋" w:eastAsia="仿宋"/>
          <w:sz w:val="32"/>
        </w:rPr>
        <w:t>0</w:t>
      </w:r>
      <w:r>
        <w:rPr>
          <w:rFonts w:hint="eastAsia" w:ascii="仿宋" w:eastAsia="仿宋"/>
          <w:spacing w:val="-106"/>
          <w:sz w:val="32"/>
        </w:rPr>
        <w:t xml:space="preserve"> </w:t>
      </w:r>
      <w:r>
        <w:rPr>
          <w:sz w:val="32"/>
        </w:rPr>
        <w:t>万元，其中：公务用</w:t>
      </w:r>
      <w:r>
        <w:rPr>
          <w:spacing w:val="-1"/>
          <w:sz w:val="32"/>
        </w:rPr>
        <w:t xml:space="preserve">车购置支出为 </w:t>
      </w:r>
      <w:r>
        <w:rPr>
          <w:rFonts w:hint="eastAsia" w:ascii="仿宋" w:eastAsia="仿宋"/>
          <w:sz w:val="32"/>
        </w:rPr>
        <w:t>0</w:t>
      </w:r>
      <w:r>
        <w:rPr>
          <w:rFonts w:hint="eastAsia" w:ascii="仿宋" w:eastAsia="仿宋"/>
          <w:spacing w:val="-106"/>
          <w:sz w:val="32"/>
        </w:rPr>
        <w:t xml:space="preserve"> </w:t>
      </w:r>
      <w:r>
        <w:rPr>
          <w:spacing w:val="-16"/>
          <w:sz w:val="32"/>
        </w:rPr>
        <w:t xml:space="preserve">万元， </w:t>
      </w:r>
      <w:r>
        <w:rPr>
          <w:rFonts w:hint="eastAsia" w:ascii="仿宋" w:eastAsia="仿宋"/>
          <w:sz w:val="32"/>
        </w:rPr>
        <w:t>2019</w:t>
      </w:r>
      <w:r>
        <w:rPr>
          <w:rFonts w:hint="eastAsia" w:ascii="仿宋" w:eastAsia="仿宋"/>
          <w:spacing w:val="-105"/>
          <w:sz w:val="32"/>
        </w:rPr>
        <w:t xml:space="preserve"> </w:t>
      </w:r>
      <w:r>
        <w:rPr>
          <w:spacing w:val="-1"/>
          <w:sz w:val="32"/>
        </w:rPr>
        <w:t xml:space="preserve">年公务用车购置数 </w:t>
      </w:r>
      <w:r>
        <w:rPr>
          <w:rFonts w:hint="eastAsia" w:ascii="仿宋" w:eastAsia="仿宋"/>
          <w:sz w:val="32"/>
        </w:rPr>
        <w:t>0</w:t>
      </w:r>
      <w:r>
        <w:rPr>
          <w:rFonts w:hint="eastAsia" w:ascii="仿宋" w:eastAsia="仿宋"/>
          <w:spacing w:val="-106"/>
          <w:sz w:val="32"/>
        </w:rPr>
        <w:t xml:space="preserve"> </w:t>
      </w:r>
      <w:r>
        <w:rPr>
          <w:spacing w:val="-13"/>
          <w:sz w:val="32"/>
        </w:rPr>
        <w:t>辆。公务用车</w:t>
      </w:r>
      <w:r>
        <w:rPr>
          <w:spacing w:val="-1"/>
          <w:sz w:val="32"/>
        </w:rPr>
        <w:t xml:space="preserve">运行及维护支出 </w:t>
      </w:r>
      <w:r>
        <w:rPr>
          <w:rFonts w:hint="eastAsia" w:ascii="仿宋" w:eastAsia="仿宋"/>
          <w:sz w:val="32"/>
        </w:rPr>
        <w:t>0</w:t>
      </w:r>
      <w:r>
        <w:rPr>
          <w:rFonts w:hint="eastAsia" w:ascii="仿宋" w:eastAsia="仿宋"/>
          <w:spacing w:val="-105"/>
          <w:sz w:val="32"/>
        </w:rPr>
        <w:t xml:space="preserve"> </w:t>
      </w:r>
      <w:r>
        <w:rPr>
          <w:spacing w:val="-6"/>
          <w:sz w:val="32"/>
        </w:rPr>
        <w:t xml:space="preserve">万元， </w:t>
      </w:r>
      <w:r>
        <w:rPr>
          <w:rFonts w:hint="eastAsia" w:ascii="仿宋" w:eastAsia="仿宋"/>
          <w:sz w:val="32"/>
        </w:rPr>
        <w:t>2019</w:t>
      </w:r>
      <w:r>
        <w:rPr>
          <w:rFonts w:hint="eastAsia" w:ascii="仿宋" w:eastAsia="仿宋"/>
          <w:spacing w:val="-81"/>
          <w:sz w:val="32"/>
        </w:rPr>
        <w:t xml:space="preserve"> </w:t>
      </w:r>
      <w:r>
        <w:rPr>
          <w:spacing w:val="-10"/>
          <w:sz w:val="32"/>
        </w:rPr>
        <w:t>年局</w:t>
      </w:r>
      <w:r>
        <w:rPr>
          <w:sz w:val="32"/>
        </w:rPr>
        <w:t>（</w:t>
      </w:r>
      <w:r>
        <w:rPr>
          <w:spacing w:val="-8"/>
          <w:sz w:val="32"/>
        </w:rPr>
        <w:t>部、委、办</w:t>
      </w:r>
      <w:r>
        <w:rPr>
          <w:spacing w:val="-20"/>
          <w:sz w:val="32"/>
        </w:rPr>
        <w:t>）</w:t>
      </w:r>
      <w:r>
        <w:rPr>
          <w:spacing w:val="-3"/>
          <w:sz w:val="32"/>
        </w:rPr>
        <w:t>机关及下属</w:t>
      </w:r>
      <w:r>
        <w:rPr>
          <w:rFonts w:hint="eastAsia" w:ascii="仿宋" w:eastAsia="仿宋"/>
          <w:sz w:val="32"/>
        </w:rPr>
        <w:t>0</w:t>
      </w:r>
      <w:r>
        <w:rPr>
          <w:rFonts w:hint="eastAsia" w:ascii="仿宋" w:eastAsia="仿宋"/>
          <w:spacing w:val="-81"/>
          <w:sz w:val="32"/>
        </w:rPr>
        <w:t xml:space="preserve"> </w:t>
      </w:r>
      <w:r>
        <w:rPr>
          <w:spacing w:val="-5"/>
          <w:sz w:val="32"/>
        </w:rPr>
        <w:t xml:space="preserve">个单位公务用车保有量为 </w:t>
      </w:r>
      <w:r>
        <w:rPr>
          <w:rFonts w:hint="eastAsia" w:ascii="仿宋" w:eastAsia="仿宋"/>
          <w:sz w:val="32"/>
        </w:rPr>
        <w:t>0</w:t>
      </w:r>
      <w:r>
        <w:rPr>
          <w:rFonts w:hint="eastAsia" w:ascii="仿宋" w:eastAsia="仿宋"/>
          <w:spacing w:val="-80"/>
          <w:sz w:val="32"/>
        </w:rPr>
        <w:t xml:space="preserve"> </w:t>
      </w:r>
      <w:r>
        <w:rPr>
          <w:sz w:val="32"/>
        </w:rPr>
        <w:t>辆。</w:t>
      </w:r>
    </w:p>
    <w:p>
      <w:pPr>
        <w:spacing w:after="0" w:line="364" w:lineRule="auto"/>
        <w:jc w:val="left"/>
        <w:rPr>
          <w:sz w:val="32"/>
        </w:rPr>
        <w:sectPr>
          <w:pgSz w:w="11910" w:h="16840"/>
          <w:pgMar w:top="1580" w:right="1260" w:bottom="280" w:left="1420" w:header="720" w:footer="720" w:gutter="0"/>
          <w:cols w:space="720" w:num="1"/>
        </w:sectPr>
      </w:pPr>
    </w:p>
    <w:p>
      <w:pPr>
        <w:pStyle w:val="8"/>
        <w:numPr>
          <w:ilvl w:val="0"/>
          <w:numId w:val="4"/>
        </w:numPr>
        <w:tabs>
          <w:tab w:val="left" w:pos="1074"/>
        </w:tabs>
        <w:spacing w:before="27" w:after="0" w:line="364" w:lineRule="auto"/>
        <w:ind w:left="111" w:right="112" w:firstLine="640"/>
        <w:jc w:val="left"/>
        <w:rPr>
          <w:sz w:val="32"/>
        </w:rPr>
      </w:pPr>
      <w:r>
        <w:rPr>
          <w:spacing w:val="-1"/>
          <w:sz w:val="32"/>
        </w:rPr>
        <w:t xml:space="preserve">公务接待费支出 </w:t>
      </w:r>
      <w:r>
        <w:rPr>
          <w:rFonts w:hint="eastAsia" w:ascii="仿宋" w:eastAsia="仿宋"/>
          <w:sz w:val="32"/>
        </w:rPr>
        <w:t>0</w:t>
      </w:r>
      <w:r>
        <w:rPr>
          <w:rFonts w:hint="eastAsia" w:ascii="仿宋" w:eastAsia="仿宋"/>
          <w:spacing w:val="-105"/>
          <w:sz w:val="32"/>
        </w:rPr>
        <w:t xml:space="preserve"> </w:t>
      </w:r>
      <w:r>
        <w:rPr>
          <w:sz w:val="32"/>
        </w:rPr>
        <w:t>万元。</w:t>
      </w:r>
      <w:r>
        <w:rPr>
          <w:rFonts w:hint="eastAsia" w:ascii="仿宋" w:eastAsia="仿宋"/>
          <w:sz w:val="32"/>
        </w:rPr>
        <w:t>2019</w:t>
      </w:r>
      <w:r>
        <w:rPr>
          <w:rFonts w:hint="eastAsia" w:ascii="仿宋" w:eastAsia="仿宋"/>
          <w:spacing w:val="-82"/>
          <w:sz w:val="32"/>
        </w:rPr>
        <w:t xml:space="preserve"> </w:t>
      </w:r>
      <w:r>
        <w:rPr>
          <w:sz w:val="32"/>
        </w:rPr>
        <w:t>年，局（部、委、办）机</w:t>
      </w:r>
      <w:r>
        <w:rPr>
          <w:spacing w:val="-17"/>
          <w:sz w:val="32"/>
        </w:rPr>
        <w:t xml:space="preserve">关及下属 </w:t>
      </w:r>
      <w:r>
        <w:rPr>
          <w:rFonts w:hint="eastAsia" w:ascii="仿宋" w:eastAsia="仿宋"/>
          <w:sz w:val="32"/>
        </w:rPr>
        <w:t>0</w:t>
      </w:r>
      <w:r>
        <w:rPr>
          <w:rFonts w:hint="eastAsia" w:ascii="仿宋" w:eastAsia="仿宋"/>
          <w:spacing w:val="-81"/>
          <w:sz w:val="32"/>
        </w:rPr>
        <w:t xml:space="preserve"> </w:t>
      </w:r>
      <w:r>
        <w:rPr>
          <w:spacing w:val="-6"/>
          <w:sz w:val="32"/>
        </w:rPr>
        <w:t xml:space="preserve">个单位共接待国外来访团组 </w:t>
      </w:r>
      <w:r>
        <w:rPr>
          <w:rFonts w:hint="eastAsia" w:ascii="仿宋" w:eastAsia="仿宋"/>
          <w:sz w:val="32"/>
        </w:rPr>
        <w:t>0</w:t>
      </w:r>
      <w:r>
        <w:rPr>
          <w:rFonts w:hint="eastAsia" w:ascii="仿宋" w:eastAsia="仿宋"/>
          <w:spacing w:val="-79"/>
          <w:sz w:val="32"/>
        </w:rPr>
        <w:t xml:space="preserve"> </w:t>
      </w:r>
      <w:r>
        <w:rPr>
          <w:spacing w:val="-15"/>
          <w:sz w:val="32"/>
        </w:rPr>
        <w:t xml:space="preserve">个，来访外宾 </w:t>
      </w:r>
      <w:r>
        <w:rPr>
          <w:rFonts w:hint="eastAsia" w:ascii="仿宋" w:eastAsia="仿宋"/>
          <w:sz w:val="32"/>
        </w:rPr>
        <w:t>0</w:t>
      </w:r>
      <w:r>
        <w:rPr>
          <w:rFonts w:hint="eastAsia" w:ascii="仿宋" w:eastAsia="仿宋"/>
          <w:spacing w:val="-82"/>
          <w:sz w:val="32"/>
        </w:rPr>
        <w:t xml:space="preserve"> </w:t>
      </w:r>
      <w:r>
        <w:rPr>
          <w:spacing w:val="-5"/>
          <w:sz w:val="32"/>
        </w:rPr>
        <w:t xml:space="preserve">人次； </w:t>
      </w:r>
      <w:r>
        <w:rPr>
          <w:spacing w:val="-12"/>
          <w:sz w:val="32"/>
        </w:rPr>
        <w:t xml:space="preserve">发生国内接待 </w:t>
      </w:r>
      <w:r>
        <w:rPr>
          <w:rFonts w:hint="eastAsia" w:ascii="仿宋" w:eastAsia="仿宋"/>
          <w:sz w:val="32"/>
        </w:rPr>
        <w:t>0</w:t>
      </w:r>
      <w:r>
        <w:rPr>
          <w:rFonts w:hint="eastAsia" w:ascii="仿宋" w:eastAsia="仿宋"/>
          <w:spacing w:val="-78"/>
          <w:sz w:val="32"/>
        </w:rPr>
        <w:t xml:space="preserve"> </w:t>
      </w:r>
      <w:r>
        <w:rPr>
          <w:spacing w:val="-10"/>
          <w:sz w:val="32"/>
        </w:rPr>
        <w:t xml:space="preserve">次，接待人数共 </w:t>
      </w:r>
      <w:r>
        <w:rPr>
          <w:rFonts w:hint="eastAsia" w:ascii="仿宋" w:eastAsia="仿宋"/>
          <w:sz w:val="32"/>
        </w:rPr>
        <w:t>0</w:t>
      </w:r>
      <w:r>
        <w:rPr>
          <w:rFonts w:hint="eastAsia" w:ascii="仿宋" w:eastAsia="仿宋"/>
          <w:spacing w:val="-104"/>
          <w:sz w:val="32"/>
        </w:rPr>
        <w:t xml:space="preserve"> </w:t>
      </w:r>
      <w:r>
        <w:rPr>
          <w:sz w:val="32"/>
        </w:rPr>
        <w:t>人。</w:t>
      </w:r>
    </w:p>
    <w:p>
      <w:pPr>
        <w:pStyle w:val="3"/>
        <w:spacing w:before="2"/>
      </w:pPr>
      <w:r>
        <w:rPr>
          <w:w w:val="95"/>
        </w:rPr>
        <w:t>四、其他重要事项的情况说明</w:t>
      </w:r>
    </w:p>
    <w:p>
      <w:pPr>
        <w:spacing w:before="214"/>
        <w:ind w:left="754" w:right="0" w:firstLine="0"/>
        <w:jc w:val="left"/>
        <w:rPr>
          <w:b/>
          <w:sz w:val="32"/>
        </w:rPr>
      </w:pPr>
      <w:r>
        <w:rPr>
          <w:b/>
          <w:w w:val="95"/>
          <w:sz w:val="32"/>
        </w:rPr>
        <w:t>（一）机关运行经费支出情况</w:t>
      </w:r>
    </w:p>
    <w:p>
      <w:pPr>
        <w:pStyle w:val="4"/>
        <w:spacing w:before="214" w:line="364" w:lineRule="auto"/>
        <w:ind w:left="111" w:right="270" w:firstLine="801"/>
      </w:pPr>
      <w:r>
        <w:rPr>
          <w:rFonts w:hint="eastAsia" w:ascii="仿宋" w:eastAsia="仿宋"/>
        </w:rPr>
        <w:t>2019</w:t>
      </w:r>
      <w:r>
        <w:rPr>
          <w:rFonts w:hint="eastAsia" w:ascii="仿宋" w:eastAsia="仿宋"/>
          <w:spacing w:val="-94"/>
        </w:rPr>
        <w:t xml:space="preserve"> </w:t>
      </w:r>
      <w:r>
        <w:rPr>
          <w:spacing w:val="-8"/>
        </w:rPr>
        <w:t xml:space="preserve">年本部门机关运行经费支出 </w:t>
      </w:r>
      <w:r>
        <w:rPr>
          <w:rFonts w:hint="eastAsia" w:ascii="仿宋" w:eastAsia="仿宋"/>
        </w:rPr>
        <w:t>0</w:t>
      </w:r>
      <w:r>
        <w:rPr>
          <w:rFonts w:hint="eastAsia" w:ascii="仿宋" w:eastAsia="仿宋"/>
          <w:spacing w:val="-94"/>
        </w:rPr>
        <w:t xml:space="preserve"> </w:t>
      </w:r>
      <w:r>
        <w:rPr>
          <w:spacing w:val="-37"/>
        </w:rPr>
        <w:t>万元，比预算数增加</w:t>
      </w:r>
      <w:r>
        <w:t>（</w:t>
      </w:r>
      <w:r>
        <w:rPr>
          <w:spacing w:val="-13"/>
        </w:rPr>
        <w:t>减</w:t>
      </w:r>
      <w:r>
        <w:t>少）</w:t>
      </w:r>
      <w:r>
        <w:rPr>
          <w:rFonts w:hint="eastAsia" w:ascii="仿宋" w:eastAsia="仿宋"/>
        </w:rPr>
        <w:t>0</w:t>
      </w:r>
      <w:r>
        <w:rPr>
          <w:rFonts w:hint="eastAsia" w:ascii="仿宋" w:eastAsia="仿宋"/>
          <w:spacing w:val="-81"/>
        </w:rPr>
        <w:t xml:space="preserve"> </w:t>
      </w:r>
      <w:r>
        <w:t>万元，增长（降低）</w:t>
      </w:r>
      <w:r>
        <w:rPr>
          <w:rFonts w:hint="eastAsia" w:ascii="仿宋" w:eastAsia="仿宋"/>
        </w:rPr>
        <w:t>0%</w:t>
      </w:r>
      <w:r>
        <w:t>。无此项经费。</w:t>
      </w:r>
    </w:p>
    <w:p>
      <w:pPr>
        <w:pStyle w:val="3"/>
        <w:spacing w:before="2"/>
      </w:pPr>
      <w:r>
        <w:t>（二）政府采购支出情况说明</w:t>
      </w:r>
    </w:p>
    <w:p>
      <w:pPr>
        <w:pStyle w:val="4"/>
        <w:spacing w:before="214" w:line="364" w:lineRule="auto"/>
        <w:ind w:left="111" w:right="316" w:firstLine="640"/>
        <w:jc w:val="both"/>
      </w:pPr>
      <w:r>
        <w:rPr>
          <w:rFonts w:hint="eastAsia" w:ascii="仿宋" w:eastAsia="仿宋"/>
        </w:rPr>
        <w:t>2019</w:t>
      </w:r>
      <w:r>
        <w:rPr>
          <w:rFonts w:hint="eastAsia" w:ascii="仿宋" w:eastAsia="仿宋"/>
          <w:spacing w:val="-82"/>
        </w:rPr>
        <w:t xml:space="preserve"> </w:t>
      </w:r>
      <w:r>
        <w:rPr>
          <w:spacing w:val="-7"/>
        </w:rPr>
        <w:t xml:space="preserve">年本部门政府采购支出总额 </w:t>
      </w:r>
      <w:r>
        <w:rPr>
          <w:rFonts w:hint="eastAsia" w:ascii="仿宋" w:eastAsia="仿宋"/>
        </w:rPr>
        <w:t>0</w:t>
      </w:r>
      <w:r>
        <w:rPr>
          <w:rFonts w:hint="eastAsia" w:ascii="仿宋" w:eastAsia="仿宋"/>
          <w:spacing w:val="-82"/>
        </w:rPr>
        <w:t xml:space="preserve"> </w:t>
      </w:r>
      <w:r>
        <w:t>万元，其中：政府采购</w:t>
      </w:r>
      <w:r>
        <w:rPr>
          <w:spacing w:val="-1"/>
        </w:rPr>
        <w:t xml:space="preserve">货物支出 </w:t>
      </w:r>
      <w:r>
        <w:rPr>
          <w:rFonts w:hint="eastAsia" w:ascii="仿宋" w:eastAsia="仿宋"/>
        </w:rPr>
        <w:t>0</w:t>
      </w:r>
      <w:r>
        <w:rPr>
          <w:rFonts w:hint="eastAsia" w:ascii="仿宋" w:eastAsia="仿宋"/>
          <w:spacing w:val="-81"/>
        </w:rPr>
        <w:t xml:space="preserve"> </w:t>
      </w:r>
      <w:r>
        <w:rPr>
          <w:spacing w:val="-7"/>
        </w:rPr>
        <w:t xml:space="preserve">万元、政府采购工程支出 </w:t>
      </w:r>
      <w:r>
        <w:rPr>
          <w:rFonts w:hint="eastAsia" w:ascii="仿宋" w:eastAsia="仿宋"/>
        </w:rPr>
        <w:t>0</w:t>
      </w:r>
      <w:r>
        <w:rPr>
          <w:rFonts w:hint="eastAsia" w:ascii="仿宋" w:eastAsia="仿宋"/>
          <w:spacing w:val="-81"/>
        </w:rPr>
        <w:t xml:space="preserve"> </w:t>
      </w:r>
      <w:r>
        <w:t>万元、政府采购服务支</w:t>
      </w:r>
      <w:r>
        <w:rPr>
          <w:spacing w:val="-42"/>
        </w:rPr>
        <w:t xml:space="preserve">出 </w:t>
      </w:r>
      <w:r>
        <w:rPr>
          <w:rFonts w:hint="eastAsia" w:ascii="仿宋" w:eastAsia="仿宋"/>
        </w:rPr>
        <w:t>0</w:t>
      </w:r>
      <w:r>
        <w:rPr>
          <w:rFonts w:hint="eastAsia" w:ascii="仿宋" w:eastAsia="仿宋"/>
          <w:spacing w:val="-81"/>
        </w:rPr>
        <w:t xml:space="preserve"> </w:t>
      </w:r>
      <w:r>
        <w:rPr>
          <w:spacing w:val="-7"/>
        </w:rPr>
        <w:t xml:space="preserve">万元。 授予中小企业合同金额 </w:t>
      </w:r>
      <w:r>
        <w:rPr>
          <w:rFonts w:hint="eastAsia" w:ascii="仿宋" w:eastAsia="仿宋"/>
        </w:rPr>
        <w:t>0</w:t>
      </w:r>
      <w:r>
        <w:rPr>
          <w:rFonts w:hint="eastAsia" w:ascii="仿宋" w:eastAsia="仿宋"/>
          <w:spacing w:val="-81"/>
        </w:rPr>
        <w:t xml:space="preserve"> </w:t>
      </w:r>
      <w:r>
        <w:rPr>
          <w:spacing w:val="-2"/>
        </w:rPr>
        <w:t>万元，占政府采购支出总</w:t>
      </w:r>
      <w:r>
        <w:rPr>
          <w:spacing w:val="-28"/>
        </w:rPr>
        <w:t xml:space="preserve">额的 </w:t>
      </w:r>
      <w:r>
        <w:rPr>
          <w:rFonts w:hint="eastAsia" w:ascii="仿宋" w:eastAsia="仿宋"/>
        </w:rPr>
        <w:t>0%</w:t>
      </w:r>
      <w:r>
        <w:rPr>
          <w:spacing w:val="-6"/>
        </w:rPr>
        <w:t xml:space="preserve">，其中：授予小微企业合同金额 </w:t>
      </w:r>
      <w:r>
        <w:rPr>
          <w:rFonts w:hint="eastAsia" w:ascii="仿宋" w:eastAsia="仿宋"/>
        </w:rPr>
        <w:t>0</w:t>
      </w:r>
      <w:r>
        <w:rPr>
          <w:rFonts w:hint="eastAsia" w:ascii="仿宋" w:eastAsia="仿宋"/>
          <w:spacing w:val="-79"/>
        </w:rPr>
        <w:t xml:space="preserve"> </w:t>
      </w:r>
      <w:r>
        <w:t>万元，占政府采购支</w:t>
      </w:r>
      <w:r>
        <w:rPr>
          <w:spacing w:val="-17"/>
        </w:rPr>
        <w:t xml:space="preserve">出总额的 </w:t>
      </w:r>
      <w:r>
        <w:rPr>
          <w:rFonts w:hint="eastAsia" w:ascii="仿宋" w:eastAsia="仿宋"/>
        </w:rPr>
        <w:t>0%</w:t>
      </w:r>
      <w:r>
        <w:t>。</w:t>
      </w:r>
    </w:p>
    <w:p>
      <w:pPr>
        <w:pStyle w:val="3"/>
        <w:spacing w:before="4"/>
      </w:pPr>
      <w:r>
        <w:t>（三）国有资产占用情况</w:t>
      </w:r>
    </w:p>
    <w:p>
      <w:pPr>
        <w:pStyle w:val="4"/>
        <w:spacing w:before="214" w:line="364" w:lineRule="auto"/>
        <w:ind w:left="111" w:right="268" w:firstLine="640"/>
        <w:jc w:val="both"/>
      </w:pPr>
      <w:r>
        <w:rPr>
          <w:rFonts w:hint="eastAsia" w:ascii="仿宋" w:eastAsia="仿宋"/>
        </w:rPr>
        <w:t>2019</w:t>
      </w:r>
      <w:r>
        <w:rPr>
          <w:rFonts w:hint="eastAsia" w:ascii="仿宋" w:eastAsia="仿宋"/>
          <w:spacing w:val="-105"/>
        </w:rPr>
        <w:t xml:space="preserve"> </w:t>
      </w:r>
      <w:r>
        <w:rPr>
          <w:spacing w:val="-41"/>
        </w:rPr>
        <w:t xml:space="preserve">年 </w:t>
      </w:r>
      <w:r>
        <w:rPr>
          <w:rFonts w:hint="eastAsia" w:ascii="仿宋" w:eastAsia="仿宋"/>
        </w:rPr>
        <w:t>12</w:t>
      </w:r>
      <w:r>
        <w:rPr>
          <w:rFonts w:hint="eastAsia" w:ascii="仿宋" w:eastAsia="仿宋"/>
          <w:spacing w:val="-80"/>
        </w:rPr>
        <w:t xml:space="preserve"> </w:t>
      </w:r>
      <w:r>
        <w:rPr>
          <w:spacing w:val="-41"/>
        </w:rPr>
        <w:t xml:space="preserve">月 </w:t>
      </w:r>
      <w:r>
        <w:rPr>
          <w:rFonts w:hint="eastAsia" w:ascii="仿宋" w:eastAsia="仿宋"/>
        </w:rPr>
        <w:t>31</w:t>
      </w:r>
      <w:r>
        <w:rPr>
          <w:rFonts w:hint="eastAsia" w:ascii="仿宋" w:eastAsia="仿宋"/>
          <w:spacing w:val="-83"/>
        </w:rPr>
        <w:t xml:space="preserve"> </w:t>
      </w:r>
      <w:r>
        <w:rPr>
          <w:spacing w:val="-6"/>
        </w:rPr>
        <w:t xml:space="preserve">日，本部门共有车辆 </w:t>
      </w:r>
      <w:r>
        <w:rPr>
          <w:rFonts w:hint="eastAsia" w:ascii="仿宋" w:eastAsia="仿宋"/>
        </w:rPr>
        <w:t>0</w:t>
      </w:r>
      <w:r>
        <w:rPr>
          <w:rFonts w:hint="eastAsia" w:ascii="仿宋" w:eastAsia="仿宋"/>
          <w:spacing w:val="-80"/>
        </w:rPr>
        <w:t xml:space="preserve"> </w:t>
      </w:r>
      <w:r>
        <w:rPr>
          <w:spacing w:val="-9"/>
        </w:rPr>
        <w:t>辆，其中， 岗位保</w:t>
      </w:r>
      <w:r>
        <w:rPr>
          <w:spacing w:val="-28"/>
        </w:rPr>
        <w:t xml:space="preserve">障用车 </w:t>
      </w:r>
      <w:r>
        <w:rPr>
          <w:rFonts w:hint="eastAsia" w:ascii="仿宋" w:eastAsia="仿宋"/>
        </w:rPr>
        <w:t>0</w:t>
      </w:r>
      <w:r>
        <w:rPr>
          <w:rFonts w:hint="eastAsia" w:ascii="仿宋" w:eastAsia="仿宋"/>
          <w:spacing w:val="-78"/>
        </w:rPr>
        <w:t xml:space="preserve"> </w:t>
      </w:r>
      <w:r>
        <w:rPr>
          <w:spacing w:val="-16"/>
        </w:rPr>
        <w:t xml:space="preserve">辆、机要通信用车 </w:t>
      </w:r>
      <w:r>
        <w:rPr>
          <w:rFonts w:hint="eastAsia" w:ascii="仿宋" w:eastAsia="仿宋"/>
        </w:rPr>
        <w:t>0</w:t>
      </w:r>
      <w:r>
        <w:rPr>
          <w:rFonts w:hint="eastAsia" w:ascii="仿宋" w:eastAsia="仿宋"/>
          <w:spacing w:val="-81"/>
        </w:rPr>
        <w:t xml:space="preserve"> </w:t>
      </w:r>
      <w:r>
        <w:rPr>
          <w:spacing w:val="-16"/>
        </w:rPr>
        <w:t xml:space="preserve">辆、应急保障用车 </w:t>
      </w:r>
      <w:r>
        <w:rPr>
          <w:rFonts w:hint="eastAsia" w:ascii="仿宋" w:eastAsia="仿宋"/>
        </w:rPr>
        <w:t>0</w:t>
      </w:r>
      <w:r>
        <w:rPr>
          <w:rFonts w:hint="eastAsia" w:ascii="仿宋" w:eastAsia="仿宋"/>
          <w:spacing w:val="-81"/>
        </w:rPr>
        <w:t xml:space="preserve"> </w:t>
      </w:r>
      <w:r>
        <w:rPr>
          <w:spacing w:val="-8"/>
        </w:rPr>
        <w:t>辆、执法执勤</w:t>
      </w:r>
      <w:r>
        <w:rPr>
          <w:spacing w:val="-21"/>
        </w:rPr>
        <w:t xml:space="preserve">用车 </w:t>
      </w:r>
      <w:r>
        <w:rPr>
          <w:rFonts w:hint="eastAsia" w:ascii="仿宋" w:eastAsia="仿宋"/>
        </w:rPr>
        <w:t>0</w:t>
      </w:r>
      <w:r>
        <w:rPr>
          <w:rFonts w:hint="eastAsia" w:ascii="仿宋" w:eastAsia="仿宋"/>
          <w:spacing w:val="-46"/>
        </w:rPr>
        <w:t xml:space="preserve"> </w:t>
      </w:r>
      <w:r>
        <w:rPr>
          <w:spacing w:val="-5"/>
        </w:rPr>
        <w:t xml:space="preserve">辆、特种专业技术用车 </w:t>
      </w:r>
      <w:r>
        <w:rPr>
          <w:rFonts w:hint="eastAsia" w:ascii="仿宋" w:eastAsia="仿宋"/>
        </w:rPr>
        <w:t>0</w:t>
      </w:r>
      <w:r>
        <w:rPr>
          <w:rFonts w:hint="eastAsia" w:ascii="仿宋" w:eastAsia="仿宋"/>
          <w:spacing w:val="-46"/>
        </w:rPr>
        <w:t xml:space="preserve"> </w:t>
      </w:r>
      <w:r>
        <w:rPr>
          <w:spacing w:val="-7"/>
        </w:rPr>
        <w:t xml:space="preserve">辆、其他用车 </w:t>
      </w:r>
      <w:r>
        <w:rPr>
          <w:rFonts w:hint="eastAsia" w:ascii="仿宋" w:eastAsia="仿宋"/>
        </w:rPr>
        <w:t>0</w:t>
      </w:r>
      <w:r>
        <w:rPr>
          <w:rFonts w:hint="eastAsia" w:ascii="仿宋" w:eastAsia="仿宋"/>
          <w:spacing w:val="-46"/>
        </w:rPr>
        <w:t xml:space="preserve"> </w:t>
      </w:r>
      <w:r>
        <w:rPr>
          <w:spacing w:val="-3"/>
        </w:rPr>
        <w:t>辆。单位价值</w:t>
      </w:r>
    </w:p>
    <w:p>
      <w:pPr>
        <w:pStyle w:val="4"/>
        <w:spacing w:before="2"/>
        <w:ind w:left="111"/>
        <w:jc w:val="both"/>
        <w:rPr>
          <w:rFonts w:hint="eastAsia" w:ascii="仿宋" w:eastAsia="仿宋"/>
        </w:rPr>
      </w:pPr>
      <w:r>
        <w:rPr>
          <w:rFonts w:hint="eastAsia" w:ascii="仿宋" w:eastAsia="仿宋"/>
        </w:rPr>
        <w:t>50</w:t>
      </w:r>
      <w:r>
        <w:rPr>
          <w:rFonts w:hint="eastAsia" w:ascii="仿宋" w:eastAsia="仿宋"/>
          <w:spacing w:val="-81"/>
        </w:rPr>
        <w:t xml:space="preserve"> </w:t>
      </w:r>
      <w:r>
        <w:rPr>
          <w:spacing w:val="-1"/>
        </w:rPr>
        <w:t xml:space="preserve">万元以上通用设备 </w:t>
      </w:r>
      <w:r>
        <w:rPr>
          <w:rFonts w:hint="eastAsia" w:ascii="仿宋" w:eastAsia="仿宋"/>
        </w:rPr>
        <w:t>0</w:t>
      </w:r>
      <w:r>
        <w:rPr>
          <w:rFonts w:hint="eastAsia" w:ascii="仿宋" w:eastAsia="仿宋"/>
          <w:spacing w:val="-105"/>
        </w:rPr>
        <w:t xml:space="preserve"> </w:t>
      </w:r>
      <w:r>
        <w:rPr>
          <w:spacing w:val="-46"/>
        </w:rPr>
        <w:t>台</w:t>
      </w:r>
      <w:r>
        <w:t>（套</w:t>
      </w:r>
      <w:r>
        <w:rPr>
          <w:spacing w:val="-103"/>
        </w:rPr>
        <w:t>）</w:t>
      </w:r>
      <w:r>
        <w:rPr>
          <w:spacing w:val="-47"/>
        </w:rPr>
        <w:t xml:space="preserve">，单价 </w:t>
      </w:r>
      <w:r>
        <w:rPr>
          <w:rFonts w:hint="eastAsia" w:ascii="仿宋" w:eastAsia="仿宋"/>
        </w:rPr>
        <w:t>100</w:t>
      </w:r>
      <w:r>
        <w:rPr>
          <w:rFonts w:hint="eastAsia" w:ascii="仿宋" w:eastAsia="仿宋"/>
          <w:spacing w:val="-81"/>
        </w:rPr>
        <w:t xml:space="preserve"> </w:t>
      </w:r>
      <w:r>
        <w:rPr>
          <w:spacing w:val="-1"/>
        </w:rPr>
        <w:t xml:space="preserve">万元以上专用设备 </w:t>
      </w:r>
      <w:r>
        <w:rPr>
          <w:rFonts w:hint="eastAsia" w:ascii="仿宋" w:eastAsia="仿宋"/>
        </w:rPr>
        <w:t>0</w:t>
      </w:r>
    </w:p>
    <w:p>
      <w:pPr>
        <w:pStyle w:val="4"/>
        <w:spacing w:before="214"/>
        <w:ind w:left="111"/>
      </w:pPr>
      <w:r>
        <w:t>台（套</w:t>
      </w:r>
      <w:r>
        <w:rPr>
          <w:spacing w:val="-161"/>
        </w:rPr>
        <w:t>）</w:t>
      </w:r>
      <w:r>
        <w:t>。</w:t>
      </w:r>
    </w:p>
    <w:p>
      <w:pPr>
        <w:pStyle w:val="3"/>
        <w:spacing w:before="214"/>
      </w:pPr>
      <w:r>
        <w:t>（四）预算绩效管理工作开展情况。</w:t>
      </w:r>
    </w:p>
    <w:p>
      <w:pPr>
        <w:spacing w:before="214" w:line="364" w:lineRule="auto"/>
        <w:ind w:left="111" w:right="268" w:firstLine="643"/>
        <w:jc w:val="left"/>
        <w:rPr>
          <w:sz w:val="32"/>
        </w:rPr>
      </w:pPr>
      <w:r>
        <w:rPr>
          <w:b/>
          <w:spacing w:val="-3"/>
          <w:sz w:val="32"/>
        </w:rPr>
        <w:t xml:space="preserve">绩效管理工作总体情况。 </w:t>
      </w:r>
      <w:r>
        <w:rPr>
          <w:spacing w:val="-1"/>
          <w:sz w:val="32"/>
        </w:rPr>
        <w:t>根据财政预算管理要求，</w:t>
      </w:r>
      <w:r>
        <w:rPr>
          <w:rFonts w:hint="eastAsia" w:ascii="仿宋" w:eastAsia="仿宋"/>
          <w:spacing w:val="-5"/>
          <w:sz w:val="32"/>
        </w:rPr>
        <w:t>2019</w:t>
      </w:r>
      <w:r>
        <w:rPr>
          <w:rFonts w:hint="eastAsia" w:ascii="仿宋" w:eastAsia="仿宋"/>
          <w:spacing w:val="-84"/>
          <w:sz w:val="32"/>
        </w:rPr>
        <w:t xml:space="preserve"> </w:t>
      </w:r>
      <w:r>
        <w:rPr>
          <w:spacing w:val="-11"/>
          <w:sz w:val="32"/>
        </w:rPr>
        <w:t>年</w:t>
      </w:r>
      <w:r>
        <w:rPr>
          <w:spacing w:val="-5"/>
          <w:sz w:val="32"/>
        </w:rPr>
        <w:t>度我部门组织对一般公共预算项目支出开展绩效自评，自评结果</w:t>
      </w:r>
    </w:p>
    <w:p>
      <w:pPr>
        <w:spacing w:after="0" w:line="364" w:lineRule="auto"/>
        <w:jc w:val="left"/>
        <w:rPr>
          <w:sz w:val="32"/>
        </w:rPr>
        <w:sectPr>
          <w:pgSz w:w="11910" w:h="16840"/>
          <w:pgMar w:top="1500" w:right="1260" w:bottom="280" w:left="1420" w:header="720" w:footer="720" w:gutter="0"/>
          <w:cols w:space="720" w:num="1"/>
        </w:sectPr>
      </w:pPr>
    </w:p>
    <w:p>
      <w:pPr>
        <w:pStyle w:val="4"/>
        <w:spacing w:before="27"/>
        <w:ind w:left="111"/>
      </w:pPr>
      <w:r>
        <w:t>合格。</w:t>
      </w:r>
    </w:p>
    <w:p>
      <w:pPr>
        <w:spacing w:after="0"/>
        <w:sectPr>
          <w:pgSz w:w="11910" w:h="16840"/>
          <w:pgMar w:top="1500" w:right="1260" w:bottom="280" w:left="1420" w:header="720" w:footer="720" w:gutter="0"/>
          <w:cols w:space="720" w:num="1"/>
        </w:sectPr>
      </w:pPr>
    </w:p>
    <w:p>
      <w:pPr>
        <w:pStyle w:val="2"/>
        <w:tabs>
          <w:tab w:val="left" w:pos="4714"/>
        </w:tabs>
        <w:ind w:left="2905"/>
      </w:pPr>
      <w:r>
        <w:t>第四部分</w:t>
      </w:r>
      <w:r>
        <w:tab/>
      </w:r>
      <w:r>
        <w:rPr>
          <w:w w:val="95"/>
        </w:rPr>
        <w:t>名词解释</w:t>
      </w:r>
    </w:p>
    <w:p>
      <w:pPr>
        <w:pStyle w:val="4"/>
        <w:spacing w:before="185" w:line="364" w:lineRule="auto"/>
        <w:ind w:left="379" w:right="677" w:firstLine="806"/>
      </w:pPr>
      <w:r>
        <w:rPr>
          <w:b/>
        </w:rPr>
        <w:t>财政拨款收入</w:t>
      </w:r>
      <w:r>
        <w:rPr>
          <w:spacing w:val="-3"/>
        </w:rPr>
        <w:t>：指财政当年拨付的资金。包括一般公</w:t>
      </w:r>
      <w:r>
        <w:t>共预算财政拨款和政府性基金财政拨款。</w:t>
      </w:r>
    </w:p>
    <w:p>
      <w:pPr>
        <w:pStyle w:val="4"/>
        <w:spacing w:before="2" w:line="364" w:lineRule="auto"/>
        <w:ind w:left="379" w:right="490" w:firstLine="643"/>
      </w:pPr>
      <w:r>
        <w:rPr>
          <w:b/>
        </w:rPr>
        <w:t>上级补助收入</w:t>
      </w:r>
      <w:r>
        <w:t>：指事业单位从主管部门和上级单位取得的非财政补助收入。</w:t>
      </w:r>
    </w:p>
    <w:p>
      <w:pPr>
        <w:pStyle w:val="4"/>
        <w:spacing w:before="2" w:line="364" w:lineRule="auto"/>
        <w:ind w:left="379" w:right="491" w:firstLine="643"/>
      </w:pPr>
      <w:r>
        <w:rPr>
          <w:b/>
        </w:rPr>
        <w:t>事业收入：</w:t>
      </w:r>
      <w:r>
        <w:t>指事业单位开展专业业务活动及辅助活动所取得的收入。</w:t>
      </w:r>
    </w:p>
    <w:p>
      <w:pPr>
        <w:pStyle w:val="4"/>
        <w:spacing w:before="1" w:line="364" w:lineRule="auto"/>
        <w:ind w:left="379" w:right="491" w:firstLine="643"/>
      </w:pPr>
      <w:r>
        <w:rPr>
          <w:b/>
        </w:rPr>
        <w:t>经营收入：</w:t>
      </w:r>
      <w:r>
        <w:t>指事业单位在专业业务活动及其辅助活动之外开展非独立核算经营活动取得的收入。</w:t>
      </w:r>
    </w:p>
    <w:p>
      <w:pPr>
        <w:spacing w:before="2" w:line="364" w:lineRule="auto"/>
        <w:ind w:left="379" w:right="488" w:firstLine="643"/>
        <w:jc w:val="left"/>
        <w:rPr>
          <w:sz w:val="32"/>
        </w:rPr>
      </w:pPr>
      <w:r>
        <w:rPr>
          <w:b/>
          <w:sz w:val="32"/>
        </w:rPr>
        <w:t>附属单位上缴收入</w:t>
      </w:r>
      <w:r>
        <w:rPr>
          <w:sz w:val="32"/>
        </w:rPr>
        <w:t>：指事业单位附属独立核算单位按照有关规定上缴的收入。</w:t>
      </w:r>
    </w:p>
    <w:p>
      <w:pPr>
        <w:pStyle w:val="4"/>
        <w:spacing w:before="1" w:line="364" w:lineRule="auto"/>
        <w:ind w:left="379" w:right="378" w:firstLine="643"/>
      </w:pPr>
      <w:r>
        <w:rPr>
          <w:b/>
        </w:rPr>
        <w:t>其他收入</w:t>
      </w:r>
      <w:r>
        <w:rPr>
          <w:spacing w:val="-15"/>
        </w:rPr>
        <w:t>：指除上述“财政拨款收入”、“事业收入”、</w:t>
      </w:r>
      <w:r>
        <w:t>“经营收入”等以外的收入。</w:t>
      </w:r>
    </w:p>
    <w:p>
      <w:pPr>
        <w:pStyle w:val="4"/>
        <w:spacing w:before="2" w:line="364" w:lineRule="auto"/>
        <w:ind w:left="379" w:right="539" w:firstLine="643"/>
        <w:jc w:val="both"/>
      </w:pPr>
      <w:r>
        <w:rPr>
          <w:b/>
        </w:rPr>
        <w:t>用事业基金弥补收支差额</w:t>
      </w:r>
      <w:r>
        <w:rPr>
          <w:spacing w:val="-7"/>
        </w:rPr>
        <w:t>：指事业单位在用当年的“财</w:t>
      </w:r>
      <w:r>
        <w:rPr>
          <w:spacing w:val="-21"/>
          <w:w w:val="95"/>
        </w:rPr>
        <w:t xml:space="preserve">政拨款收入”、“事业收入”、“经营收入”、“其他收入” </w:t>
      </w:r>
      <w:r>
        <w:rPr>
          <w:spacing w:val="-17"/>
        </w:rPr>
        <w:t>不足以安排当年支出的情况下，使用以前年度积累的事业基</w:t>
      </w:r>
      <w:r>
        <w:rPr>
          <w:spacing w:val="-8"/>
        </w:rPr>
        <w:t>金</w:t>
      </w:r>
      <w:r>
        <w:t>（</w:t>
      </w:r>
      <w:r>
        <w:rPr>
          <w:spacing w:val="-2"/>
        </w:rPr>
        <w:t>事业单位当年收支相抵后按国家规定提取、用于弥补以</w:t>
      </w:r>
      <w:r>
        <w:t>后年度收支差额的基金）弥补本年度收支缺口的资金。</w:t>
      </w:r>
    </w:p>
    <w:p>
      <w:pPr>
        <w:pStyle w:val="4"/>
        <w:spacing w:before="4" w:line="364" w:lineRule="auto"/>
        <w:ind w:left="379" w:right="489" w:firstLine="643"/>
      </w:pPr>
      <w:r>
        <w:rPr>
          <w:b/>
        </w:rPr>
        <w:t>年初结转和结余</w:t>
      </w:r>
      <w:r>
        <w:t>：指以前年度尚未完成、结转到本年按有关规定继续使用的资金。</w:t>
      </w:r>
    </w:p>
    <w:p>
      <w:pPr>
        <w:pStyle w:val="4"/>
        <w:spacing w:before="2" w:line="364" w:lineRule="auto"/>
        <w:ind w:left="379" w:right="492" w:firstLine="643"/>
      </w:pPr>
      <w:r>
        <w:rPr>
          <w:b/>
        </w:rPr>
        <w:t>结余分配</w:t>
      </w:r>
      <w:r>
        <w:t>：指事业事位按规定从非财政补助结余中分配的事业基金和职工福利基金等。</w:t>
      </w:r>
    </w:p>
    <w:p>
      <w:pPr>
        <w:spacing w:after="0" w:line="364" w:lineRule="auto"/>
        <w:sectPr>
          <w:pgSz w:w="11910" w:h="16840"/>
          <w:pgMar w:top="1480" w:right="1260" w:bottom="280" w:left="1420" w:header="720" w:footer="720" w:gutter="0"/>
          <w:cols w:space="720" w:num="1"/>
        </w:sectPr>
      </w:pPr>
    </w:p>
    <w:p>
      <w:pPr>
        <w:pStyle w:val="4"/>
        <w:spacing w:before="27" w:line="364" w:lineRule="auto"/>
        <w:ind w:left="379" w:right="539" w:firstLine="643"/>
        <w:jc w:val="both"/>
      </w:pPr>
      <w:r>
        <w:rPr>
          <w:b/>
        </w:rPr>
        <w:t>年末结转和结余</w:t>
      </w:r>
      <w:r>
        <w:rPr>
          <w:spacing w:val="-6"/>
        </w:rPr>
        <w:t>：指本年度或以前年度预算安排、因客</w:t>
      </w:r>
      <w:r>
        <w:rPr>
          <w:spacing w:val="-2"/>
        </w:rPr>
        <w:t>观条件发生变化无法按原计划实施，需要延迟到以后年度按</w:t>
      </w:r>
      <w:r>
        <w:t>有关规定继续使用的资金。</w:t>
      </w:r>
    </w:p>
    <w:p>
      <w:pPr>
        <w:pStyle w:val="4"/>
        <w:spacing w:before="2" w:line="364" w:lineRule="auto"/>
        <w:ind w:left="379" w:right="491" w:firstLine="643"/>
      </w:pPr>
      <w:r>
        <w:rPr>
          <w:b/>
        </w:rPr>
        <w:t>基本支出</w:t>
      </w:r>
      <w:r>
        <w:t>：指为保障机构正常运转、完成日常工作任务而发生的人员支出和公用支出。</w:t>
      </w:r>
    </w:p>
    <w:p>
      <w:pPr>
        <w:pStyle w:val="4"/>
        <w:spacing w:before="2" w:line="364" w:lineRule="auto"/>
        <w:ind w:left="379" w:right="492" w:firstLine="643"/>
      </w:pPr>
      <w:r>
        <w:rPr>
          <w:b/>
        </w:rPr>
        <w:t>项目支出</w:t>
      </w:r>
      <w:r>
        <w:t>：指在基本支出之外为完成特定行政任务和事业发展目标所发生的支出。</w:t>
      </w:r>
    </w:p>
    <w:p>
      <w:pPr>
        <w:pStyle w:val="4"/>
        <w:spacing w:before="1" w:line="364" w:lineRule="auto"/>
        <w:ind w:left="379" w:right="492" w:firstLine="643"/>
      </w:pPr>
      <w:r>
        <w:rPr>
          <w:b/>
        </w:rPr>
        <w:t>经营支出</w:t>
      </w:r>
      <w:r>
        <w:t>：指事业单位在专业业务活动及其辅助活动之外开展非独立核算经营活动所发生的支出。</w:t>
      </w:r>
    </w:p>
    <w:p>
      <w:pPr>
        <w:pStyle w:val="4"/>
        <w:spacing w:before="2" w:line="364" w:lineRule="auto"/>
        <w:ind w:left="379" w:right="539" w:firstLine="643"/>
      </w:pPr>
      <w:r>
        <w:rPr>
          <w:b/>
        </w:rPr>
        <w:t>“三公”经费</w:t>
      </w:r>
      <w:r>
        <w:rPr>
          <w:spacing w:val="-6"/>
        </w:rPr>
        <w:t>：按照党中央、国务院有关文件及部门预算管理有关规定，“三公”经费包括因公出国</w:t>
      </w:r>
      <w:r>
        <w:t>（境</w:t>
      </w:r>
      <w:r>
        <w:rPr>
          <w:spacing w:val="-3"/>
        </w:rPr>
        <w:t>）</w:t>
      </w:r>
      <w:r>
        <w:rPr>
          <w:spacing w:val="-6"/>
        </w:rPr>
        <w:t>费、公</w:t>
      </w:r>
      <w:r>
        <w:t>务用车购置及运行费和公务接待费。（</w:t>
      </w:r>
      <w:r>
        <w:rPr>
          <w:rFonts w:hint="eastAsia" w:ascii="仿宋" w:hAnsi="仿宋" w:eastAsia="仿宋"/>
        </w:rPr>
        <w:t>1</w:t>
      </w:r>
      <w:r>
        <w:t xml:space="preserve">）因公出国（境） </w:t>
      </w:r>
      <w:r>
        <w:rPr>
          <w:spacing w:val="-3"/>
        </w:rPr>
        <w:t>费，指单位工作人员公务出国</w:t>
      </w:r>
      <w:r>
        <w:t>（境</w:t>
      </w:r>
      <w:r>
        <w:rPr>
          <w:spacing w:val="-3"/>
        </w:rPr>
        <w:t>）</w:t>
      </w:r>
      <w:r>
        <w:rPr>
          <w:spacing w:val="-2"/>
        </w:rPr>
        <w:t>的住宿费、旅费、伙食</w:t>
      </w:r>
      <w:r>
        <w:t>补助费、杂费、培训费等支出。（</w:t>
      </w:r>
      <w:r>
        <w:rPr>
          <w:rFonts w:hint="eastAsia" w:ascii="仿宋" w:hAnsi="仿宋" w:eastAsia="仿宋"/>
        </w:rPr>
        <w:t>2</w:t>
      </w:r>
      <w:r>
        <w:t>）公务用车购置及运行</w:t>
      </w:r>
      <w:r>
        <w:rPr>
          <w:spacing w:val="-3"/>
          <w:w w:val="95"/>
        </w:rPr>
        <w:t>费，指单位公务用车购置费</w:t>
      </w:r>
      <w:r>
        <w:rPr>
          <w:w w:val="95"/>
        </w:rPr>
        <w:t>（含车辆购置税</w:t>
      </w:r>
      <w:r>
        <w:rPr>
          <w:spacing w:val="-3"/>
          <w:w w:val="95"/>
        </w:rPr>
        <w:t>）</w:t>
      </w:r>
      <w:r>
        <w:rPr>
          <w:spacing w:val="-1"/>
          <w:w w:val="95"/>
        </w:rPr>
        <w:t xml:space="preserve">及租用费、燃 </w:t>
      </w:r>
      <w:r>
        <w:rPr>
          <w:spacing w:val="-1"/>
        </w:rPr>
        <w:t>料费、维修费、过路过桥费、保险费等支出。（</w:t>
      </w:r>
      <w:r>
        <w:rPr>
          <w:rFonts w:hint="eastAsia" w:ascii="仿宋" w:hAnsi="仿宋" w:eastAsia="仿宋"/>
          <w:spacing w:val="-1"/>
        </w:rPr>
        <w:t>3</w:t>
      </w:r>
      <w:r>
        <w:rPr>
          <w:spacing w:val="-1"/>
        </w:rPr>
        <w:t>）公务接</w:t>
      </w:r>
      <w:r>
        <w:rPr>
          <w:spacing w:val="-3"/>
        </w:rPr>
        <w:t>待费，指单位按规定开支的各类公务接待</w:t>
      </w:r>
      <w:r>
        <w:t>（含外宾接待</w:t>
      </w:r>
      <w:r>
        <w:rPr>
          <w:spacing w:val="-3"/>
        </w:rPr>
        <w:t>）</w:t>
      </w:r>
      <w:r>
        <w:rPr>
          <w:spacing w:val="-11"/>
        </w:rPr>
        <w:t>支</w:t>
      </w:r>
      <w:r>
        <w:t>出。</w:t>
      </w:r>
    </w:p>
    <w:p>
      <w:pPr>
        <w:pStyle w:val="4"/>
        <w:spacing w:before="7" w:line="364" w:lineRule="auto"/>
        <w:ind w:left="379" w:right="380"/>
      </w:pPr>
      <w:r>
        <w:rPr>
          <w:b/>
        </w:rPr>
        <w:t>机关运行经费</w:t>
      </w:r>
      <w:r>
        <w:rPr>
          <w:spacing w:val="-4"/>
        </w:rPr>
        <w:t>：指为保障行政单位</w:t>
      </w:r>
      <w:r>
        <w:t>（含参照公务员法管理的事业单位</w:t>
      </w:r>
      <w:r>
        <w:rPr>
          <w:spacing w:val="-8"/>
        </w:rPr>
        <w:t>）</w:t>
      </w:r>
      <w:r>
        <w:rPr>
          <w:spacing w:val="-1"/>
        </w:rPr>
        <w:t>运行用于购买货物和服务的各项资金，包括办公</w:t>
      </w:r>
      <w:r>
        <w:rPr>
          <w:spacing w:val="-15"/>
        </w:rPr>
        <w:t>及印刷费、邮电费、差旅费、会议费、福利费、日常维修费、</w:t>
      </w:r>
      <w:r>
        <w:rPr>
          <w:spacing w:val="-14"/>
        </w:rPr>
        <w:t>专项材料及一般设备购置费、办公用房水电费、取暖费、物</w:t>
      </w:r>
    </w:p>
    <w:p>
      <w:pPr>
        <w:spacing w:after="0" w:line="364" w:lineRule="auto"/>
        <w:sectPr>
          <w:pgSz w:w="11910" w:h="16840"/>
          <w:pgMar w:top="1500" w:right="1260" w:bottom="280" w:left="1420" w:header="720" w:footer="720" w:gutter="0"/>
          <w:cols w:space="720" w:num="1"/>
        </w:sectPr>
      </w:pPr>
    </w:p>
    <w:p>
      <w:pPr>
        <w:pStyle w:val="4"/>
        <w:spacing w:before="27"/>
        <w:ind w:left="379"/>
      </w:pPr>
      <w:r>
        <w:t>业管理费、公务用车运行维护费以及其他费用。</w:t>
      </w:r>
    </w:p>
    <w:sectPr>
      <w:pgSz w:w="11910" w:h="16840"/>
      <w:pgMar w:top="1500" w:right="126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73"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94" w:hanging="322"/>
      </w:pPr>
      <w:rPr>
        <w:rFonts w:hint="default"/>
        <w:lang w:val="zh-CN" w:eastAsia="zh-CN" w:bidi="zh-CN"/>
      </w:rPr>
    </w:lvl>
    <w:lvl w:ilvl="2" w:tentative="0">
      <w:start w:val="0"/>
      <w:numFmt w:val="bullet"/>
      <w:lvlText w:val="•"/>
      <w:lvlJc w:val="left"/>
      <w:pPr>
        <w:ind w:left="2709" w:hanging="322"/>
      </w:pPr>
      <w:rPr>
        <w:rFonts w:hint="default"/>
        <w:lang w:val="zh-CN" w:eastAsia="zh-CN" w:bidi="zh-CN"/>
      </w:rPr>
    </w:lvl>
    <w:lvl w:ilvl="3" w:tentative="0">
      <w:start w:val="0"/>
      <w:numFmt w:val="bullet"/>
      <w:lvlText w:val="•"/>
      <w:lvlJc w:val="left"/>
      <w:pPr>
        <w:ind w:left="3523" w:hanging="322"/>
      </w:pPr>
      <w:rPr>
        <w:rFonts w:hint="default"/>
        <w:lang w:val="zh-CN" w:eastAsia="zh-CN" w:bidi="zh-CN"/>
      </w:rPr>
    </w:lvl>
    <w:lvl w:ilvl="4" w:tentative="0">
      <w:start w:val="0"/>
      <w:numFmt w:val="bullet"/>
      <w:lvlText w:val="•"/>
      <w:lvlJc w:val="left"/>
      <w:pPr>
        <w:ind w:left="4338" w:hanging="322"/>
      </w:pPr>
      <w:rPr>
        <w:rFonts w:hint="default"/>
        <w:lang w:val="zh-CN" w:eastAsia="zh-CN" w:bidi="zh-CN"/>
      </w:rPr>
    </w:lvl>
    <w:lvl w:ilvl="5" w:tentative="0">
      <w:start w:val="0"/>
      <w:numFmt w:val="bullet"/>
      <w:lvlText w:val="•"/>
      <w:lvlJc w:val="left"/>
      <w:pPr>
        <w:ind w:left="5152" w:hanging="322"/>
      </w:pPr>
      <w:rPr>
        <w:rFonts w:hint="default"/>
        <w:lang w:val="zh-CN" w:eastAsia="zh-CN" w:bidi="zh-CN"/>
      </w:rPr>
    </w:lvl>
    <w:lvl w:ilvl="6" w:tentative="0">
      <w:start w:val="0"/>
      <w:numFmt w:val="bullet"/>
      <w:lvlText w:val="•"/>
      <w:lvlJc w:val="left"/>
      <w:pPr>
        <w:ind w:left="5967" w:hanging="322"/>
      </w:pPr>
      <w:rPr>
        <w:rFonts w:hint="default"/>
        <w:lang w:val="zh-CN" w:eastAsia="zh-CN" w:bidi="zh-CN"/>
      </w:rPr>
    </w:lvl>
    <w:lvl w:ilvl="7" w:tentative="0">
      <w:start w:val="0"/>
      <w:numFmt w:val="bullet"/>
      <w:lvlText w:val="•"/>
      <w:lvlJc w:val="left"/>
      <w:pPr>
        <w:ind w:left="6781" w:hanging="322"/>
      </w:pPr>
      <w:rPr>
        <w:rFonts w:hint="default"/>
        <w:lang w:val="zh-CN" w:eastAsia="zh-CN" w:bidi="zh-CN"/>
      </w:rPr>
    </w:lvl>
    <w:lvl w:ilvl="8" w:tentative="0">
      <w:start w:val="0"/>
      <w:numFmt w:val="bullet"/>
      <w:lvlText w:val="•"/>
      <w:lvlJc w:val="left"/>
      <w:pPr>
        <w:ind w:left="7596" w:hanging="322"/>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111" w:hanging="481"/>
        <w:jc w:val="left"/>
      </w:pPr>
      <w:rPr>
        <w:rFonts w:hint="default" w:ascii="仿宋" w:hAnsi="仿宋" w:eastAsia="仿宋" w:cs="仿宋"/>
        <w:spacing w:val="-125"/>
        <w:w w:val="99"/>
        <w:sz w:val="30"/>
        <w:szCs w:val="30"/>
        <w:lang w:val="zh-CN" w:eastAsia="zh-CN" w:bidi="zh-CN"/>
      </w:rPr>
    </w:lvl>
    <w:lvl w:ilvl="1" w:tentative="0">
      <w:start w:val="0"/>
      <w:numFmt w:val="bullet"/>
      <w:lvlText w:val="•"/>
      <w:lvlJc w:val="left"/>
      <w:pPr>
        <w:ind w:left="1030" w:hanging="481"/>
      </w:pPr>
      <w:rPr>
        <w:rFonts w:hint="default"/>
        <w:lang w:val="zh-CN" w:eastAsia="zh-CN" w:bidi="zh-CN"/>
      </w:rPr>
    </w:lvl>
    <w:lvl w:ilvl="2" w:tentative="0">
      <w:start w:val="0"/>
      <w:numFmt w:val="bullet"/>
      <w:lvlText w:val="•"/>
      <w:lvlJc w:val="left"/>
      <w:pPr>
        <w:ind w:left="1941" w:hanging="481"/>
      </w:pPr>
      <w:rPr>
        <w:rFonts w:hint="default"/>
        <w:lang w:val="zh-CN" w:eastAsia="zh-CN" w:bidi="zh-CN"/>
      </w:rPr>
    </w:lvl>
    <w:lvl w:ilvl="3" w:tentative="0">
      <w:start w:val="0"/>
      <w:numFmt w:val="bullet"/>
      <w:lvlText w:val="•"/>
      <w:lvlJc w:val="left"/>
      <w:pPr>
        <w:ind w:left="2851" w:hanging="481"/>
      </w:pPr>
      <w:rPr>
        <w:rFonts w:hint="default"/>
        <w:lang w:val="zh-CN" w:eastAsia="zh-CN" w:bidi="zh-CN"/>
      </w:rPr>
    </w:lvl>
    <w:lvl w:ilvl="4" w:tentative="0">
      <w:start w:val="0"/>
      <w:numFmt w:val="bullet"/>
      <w:lvlText w:val="•"/>
      <w:lvlJc w:val="left"/>
      <w:pPr>
        <w:ind w:left="3762" w:hanging="481"/>
      </w:pPr>
      <w:rPr>
        <w:rFonts w:hint="default"/>
        <w:lang w:val="zh-CN" w:eastAsia="zh-CN" w:bidi="zh-CN"/>
      </w:rPr>
    </w:lvl>
    <w:lvl w:ilvl="5" w:tentative="0">
      <w:start w:val="0"/>
      <w:numFmt w:val="bullet"/>
      <w:lvlText w:val="•"/>
      <w:lvlJc w:val="left"/>
      <w:pPr>
        <w:ind w:left="4672" w:hanging="481"/>
      </w:pPr>
      <w:rPr>
        <w:rFonts w:hint="default"/>
        <w:lang w:val="zh-CN" w:eastAsia="zh-CN" w:bidi="zh-CN"/>
      </w:rPr>
    </w:lvl>
    <w:lvl w:ilvl="6" w:tentative="0">
      <w:start w:val="0"/>
      <w:numFmt w:val="bullet"/>
      <w:lvlText w:val="•"/>
      <w:lvlJc w:val="left"/>
      <w:pPr>
        <w:ind w:left="5583" w:hanging="481"/>
      </w:pPr>
      <w:rPr>
        <w:rFonts w:hint="default"/>
        <w:lang w:val="zh-CN" w:eastAsia="zh-CN" w:bidi="zh-CN"/>
      </w:rPr>
    </w:lvl>
    <w:lvl w:ilvl="7" w:tentative="0">
      <w:start w:val="0"/>
      <w:numFmt w:val="bullet"/>
      <w:lvlText w:val="•"/>
      <w:lvlJc w:val="left"/>
      <w:pPr>
        <w:ind w:left="6493" w:hanging="481"/>
      </w:pPr>
      <w:rPr>
        <w:rFonts w:hint="default"/>
        <w:lang w:val="zh-CN" w:eastAsia="zh-CN" w:bidi="zh-CN"/>
      </w:rPr>
    </w:lvl>
    <w:lvl w:ilvl="8" w:tentative="0">
      <w:start w:val="0"/>
      <w:numFmt w:val="bullet"/>
      <w:lvlText w:val="•"/>
      <w:lvlJc w:val="left"/>
      <w:pPr>
        <w:ind w:left="7404" w:hanging="48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11" w:hanging="424"/>
        <w:jc w:val="right"/>
      </w:pPr>
      <w:rPr>
        <w:rFonts w:hint="default" w:ascii="宋体" w:hAnsi="宋体" w:eastAsia="宋体" w:cs="宋体"/>
        <w:spacing w:val="0"/>
        <w:w w:val="100"/>
        <w:sz w:val="26"/>
        <w:szCs w:val="26"/>
        <w:lang w:val="zh-CN" w:eastAsia="zh-CN" w:bidi="zh-CN"/>
      </w:rPr>
    </w:lvl>
    <w:lvl w:ilvl="1" w:tentative="0">
      <w:start w:val="0"/>
      <w:numFmt w:val="bullet"/>
      <w:lvlText w:val="•"/>
      <w:lvlJc w:val="left"/>
      <w:pPr>
        <w:ind w:left="1026" w:hanging="424"/>
      </w:pPr>
      <w:rPr>
        <w:rFonts w:hint="default"/>
        <w:lang w:val="zh-CN" w:eastAsia="zh-CN" w:bidi="zh-CN"/>
      </w:rPr>
    </w:lvl>
    <w:lvl w:ilvl="2" w:tentative="0">
      <w:start w:val="0"/>
      <w:numFmt w:val="bullet"/>
      <w:lvlText w:val="•"/>
      <w:lvlJc w:val="left"/>
      <w:pPr>
        <w:ind w:left="1933" w:hanging="424"/>
      </w:pPr>
      <w:rPr>
        <w:rFonts w:hint="default"/>
        <w:lang w:val="zh-CN" w:eastAsia="zh-CN" w:bidi="zh-CN"/>
      </w:rPr>
    </w:lvl>
    <w:lvl w:ilvl="3" w:tentative="0">
      <w:start w:val="0"/>
      <w:numFmt w:val="bullet"/>
      <w:lvlText w:val="•"/>
      <w:lvlJc w:val="left"/>
      <w:pPr>
        <w:ind w:left="2839" w:hanging="424"/>
      </w:pPr>
      <w:rPr>
        <w:rFonts w:hint="default"/>
        <w:lang w:val="zh-CN" w:eastAsia="zh-CN" w:bidi="zh-CN"/>
      </w:rPr>
    </w:lvl>
    <w:lvl w:ilvl="4" w:tentative="0">
      <w:start w:val="0"/>
      <w:numFmt w:val="bullet"/>
      <w:lvlText w:val="•"/>
      <w:lvlJc w:val="left"/>
      <w:pPr>
        <w:ind w:left="3746" w:hanging="424"/>
      </w:pPr>
      <w:rPr>
        <w:rFonts w:hint="default"/>
        <w:lang w:val="zh-CN" w:eastAsia="zh-CN" w:bidi="zh-CN"/>
      </w:rPr>
    </w:lvl>
    <w:lvl w:ilvl="5" w:tentative="0">
      <w:start w:val="0"/>
      <w:numFmt w:val="bullet"/>
      <w:lvlText w:val="•"/>
      <w:lvlJc w:val="left"/>
      <w:pPr>
        <w:ind w:left="4652" w:hanging="424"/>
      </w:pPr>
      <w:rPr>
        <w:rFonts w:hint="default"/>
        <w:lang w:val="zh-CN" w:eastAsia="zh-CN" w:bidi="zh-CN"/>
      </w:rPr>
    </w:lvl>
    <w:lvl w:ilvl="6" w:tentative="0">
      <w:start w:val="0"/>
      <w:numFmt w:val="bullet"/>
      <w:lvlText w:val="•"/>
      <w:lvlJc w:val="left"/>
      <w:pPr>
        <w:ind w:left="5559" w:hanging="424"/>
      </w:pPr>
      <w:rPr>
        <w:rFonts w:hint="default"/>
        <w:lang w:val="zh-CN" w:eastAsia="zh-CN" w:bidi="zh-CN"/>
      </w:rPr>
    </w:lvl>
    <w:lvl w:ilvl="7" w:tentative="0">
      <w:start w:val="0"/>
      <w:numFmt w:val="bullet"/>
      <w:lvlText w:val="•"/>
      <w:lvlJc w:val="left"/>
      <w:pPr>
        <w:ind w:left="6465" w:hanging="424"/>
      </w:pPr>
      <w:rPr>
        <w:rFonts w:hint="default"/>
        <w:lang w:val="zh-CN" w:eastAsia="zh-CN" w:bidi="zh-CN"/>
      </w:rPr>
    </w:lvl>
    <w:lvl w:ilvl="8" w:tentative="0">
      <w:start w:val="0"/>
      <w:numFmt w:val="bullet"/>
      <w:lvlText w:val="•"/>
      <w:lvlJc w:val="left"/>
      <w:pPr>
        <w:ind w:left="7372" w:hanging="424"/>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11"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030" w:hanging="322"/>
      </w:pPr>
      <w:rPr>
        <w:rFonts w:hint="default"/>
        <w:lang w:val="zh-CN" w:eastAsia="zh-CN" w:bidi="zh-CN"/>
      </w:rPr>
    </w:lvl>
    <w:lvl w:ilvl="2" w:tentative="0">
      <w:start w:val="0"/>
      <w:numFmt w:val="bullet"/>
      <w:lvlText w:val="•"/>
      <w:lvlJc w:val="left"/>
      <w:pPr>
        <w:ind w:left="1941" w:hanging="322"/>
      </w:pPr>
      <w:rPr>
        <w:rFonts w:hint="default"/>
        <w:lang w:val="zh-CN" w:eastAsia="zh-CN" w:bidi="zh-CN"/>
      </w:rPr>
    </w:lvl>
    <w:lvl w:ilvl="3" w:tentative="0">
      <w:start w:val="0"/>
      <w:numFmt w:val="bullet"/>
      <w:lvlText w:val="•"/>
      <w:lvlJc w:val="left"/>
      <w:pPr>
        <w:ind w:left="2851" w:hanging="322"/>
      </w:pPr>
      <w:rPr>
        <w:rFonts w:hint="default"/>
        <w:lang w:val="zh-CN" w:eastAsia="zh-CN" w:bidi="zh-CN"/>
      </w:rPr>
    </w:lvl>
    <w:lvl w:ilvl="4" w:tentative="0">
      <w:start w:val="0"/>
      <w:numFmt w:val="bullet"/>
      <w:lvlText w:val="•"/>
      <w:lvlJc w:val="left"/>
      <w:pPr>
        <w:ind w:left="3762" w:hanging="322"/>
      </w:pPr>
      <w:rPr>
        <w:rFonts w:hint="default"/>
        <w:lang w:val="zh-CN" w:eastAsia="zh-CN" w:bidi="zh-CN"/>
      </w:rPr>
    </w:lvl>
    <w:lvl w:ilvl="5" w:tentative="0">
      <w:start w:val="0"/>
      <w:numFmt w:val="bullet"/>
      <w:lvlText w:val="•"/>
      <w:lvlJc w:val="left"/>
      <w:pPr>
        <w:ind w:left="4672" w:hanging="322"/>
      </w:pPr>
      <w:rPr>
        <w:rFonts w:hint="default"/>
        <w:lang w:val="zh-CN" w:eastAsia="zh-CN" w:bidi="zh-CN"/>
      </w:rPr>
    </w:lvl>
    <w:lvl w:ilvl="6" w:tentative="0">
      <w:start w:val="0"/>
      <w:numFmt w:val="bullet"/>
      <w:lvlText w:val="•"/>
      <w:lvlJc w:val="left"/>
      <w:pPr>
        <w:ind w:left="5583" w:hanging="322"/>
      </w:pPr>
      <w:rPr>
        <w:rFonts w:hint="default"/>
        <w:lang w:val="zh-CN" w:eastAsia="zh-CN" w:bidi="zh-CN"/>
      </w:rPr>
    </w:lvl>
    <w:lvl w:ilvl="7" w:tentative="0">
      <w:start w:val="0"/>
      <w:numFmt w:val="bullet"/>
      <w:lvlText w:val="•"/>
      <w:lvlJc w:val="left"/>
      <w:pPr>
        <w:ind w:left="6493" w:hanging="322"/>
      </w:pPr>
      <w:rPr>
        <w:rFonts w:hint="default"/>
        <w:lang w:val="zh-CN" w:eastAsia="zh-CN" w:bidi="zh-CN"/>
      </w:rPr>
    </w:lvl>
    <w:lvl w:ilvl="8" w:tentative="0">
      <w:start w:val="0"/>
      <w:numFmt w:val="bullet"/>
      <w:lvlText w:val="•"/>
      <w:lvlJc w:val="left"/>
      <w:pPr>
        <w:ind w:left="7404" w:hanging="322"/>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47BE6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4"/>
      <w:ind w:left="833"/>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754"/>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
      <w:ind w:left="111" w:firstLine="640"/>
    </w:pPr>
    <w:rPr>
      <w:rFonts w:ascii="宋体" w:hAnsi="宋体" w:eastAsia="宋体" w:cs="宋体"/>
      <w:lang w:val="zh-CN" w:eastAsia="zh-CN" w:bidi="zh-CN"/>
    </w:rPr>
  </w:style>
  <w:style w:type="paragraph" w:customStyle="1" w:styleId="9">
    <w:name w:val="Table Paragraph"/>
    <w:basedOn w:val="1"/>
    <w:qFormat/>
    <w:uiPriority w:val="1"/>
    <w:pPr>
      <w:spacing w:before="82"/>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9507</Words>
  <Characters>16465</Characters>
  <TotalTime>0</TotalTime>
  <ScaleCrop>false</ScaleCrop>
  <LinksUpToDate>false</LinksUpToDate>
  <CharactersWithSpaces>16756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2022-05-19T07:19:00Z</dcterms:created>
  <dc:creator>Administrator</dc:creator>
  <cp:lastModifiedBy>Administrator</cp:lastModifiedBy>
  <dcterms:modified xsi:type="dcterms:W3CDTF">2022-05-19T07:32:21Z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LastSaved">
    <vt:filetime>2022-05-19T00:00:00Z</vt:filetime>
  </property>
  <property fmtid="{D5CDD505-2E9C-101B-9397-08002B2CF9AE}" pid="4" name="KSOProductBuildVer">
    <vt:lpwstr>2052-11.1.0.11691</vt:lpwstr>
  </property>
  <property fmtid="{D5CDD505-2E9C-101B-9397-08002B2CF9AE}" pid="5" name="ICV">
    <vt:lpwstr>2744F30C34F04553B3E58AB20A8C8AF4</vt:lpwstr>
  </property>
</Properties>
</file>